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Pr="009C7634" w:rsidRDefault="009C7634">
            <w:pPr>
              <w:pStyle w:val="p"/>
              <w:shd w:val="clear" w:color="auto" w:fill="FFFFFF"/>
              <w:rPr>
                <w:rFonts w:eastAsiaTheme="minorEastAsia" w:hint="eastAsia"/>
              </w:rPr>
            </w:pPr>
            <w:r>
              <w:rPr>
                <w:rFonts w:ascii="Times New Roman" w:eastAsia="Times New Roman" w:hAnsi="Times New Roman" w:cs="Times New Roman"/>
                <w:b/>
                <w:bCs/>
                <w:color w:val="000000"/>
                <w:sz w:val="22"/>
                <w:szCs w:val="22"/>
              </w:rPr>
              <w:t>True / False</w:t>
            </w:r>
            <w:r>
              <w:rPr>
                <w:rFonts w:ascii="Times New Roman" w:eastAsiaTheme="minorEastAsia" w:hAnsi="Times New Roman" w:cs="Times New Roman" w:hint="eastAsia"/>
                <w:b/>
                <w:bCs/>
                <w:color w:val="000000"/>
                <w:sz w:val="22"/>
                <w:szCs w:val="22"/>
              </w:rPr>
              <w:t xml:space="preserve"> </w:t>
            </w:r>
          </w:p>
        </w:tc>
      </w:tr>
    </w:tbl>
    <w:p w:rsidR="00CA59F1" w:rsidRDefault="00CA59F1">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 Dendrites contain the nuclei, ribosomes, mitochondria, and other structures found in most cells.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False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 Neurons receive information and transmit it to other cells.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3. An afferent axon </w:t>
            </w:r>
            <w:r>
              <w:rPr>
                <w:rFonts w:ascii="Times New Roman" w:eastAsia="Times New Roman" w:hAnsi="Times New Roman" w:cs="Times New Roman"/>
                <w:color w:val="000000"/>
                <w:sz w:val="22"/>
                <w:szCs w:val="22"/>
              </w:rPr>
              <w:t>brings information into a structure.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cells that constitute the nervous </w:t>
                  </w:r>
                  <w:r>
                    <w:rPr>
                      <w:rFonts w:ascii="Times New Roman" w:eastAsia="Times New Roman" w:hAnsi="Times New Roman" w:cs="Times New Roman"/>
                      <w:color w:val="000000"/>
                      <w:sz w:val="22"/>
                      <w:szCs w:val="22"/>
                    </w:rPr>
                    <w:t>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4. An efferent axon carries information away from a structure.​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 The greater the surface area of a dendrite, the more information it can receive from other neurons.​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1.1 The Cells of the </w:t>
                  </w:r>
                  <w:r>
                    <w:rPr>
                      <w:rFonts w:ascii="Times New Roman" w:eastAsia="Times New Roman" w:hAnsi="Times New Roman" w:cs="Times New Roman"/>
                      <w:color w:val="000000"/>
                      <w:sz w:val="22"/>
                      <w:szCs w:val="22"/>
                    </w:rPr>
                    <w:t>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 Neurons are distinguished from other cells by their shape.​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w:t>
                  </w:r>
                  <w:r>
                    <w:rPr>
                      <w:rFonts w:ascii="Times New Roman" w:eastAsia="Times New Roman" w:hAnsi="Times New Roman" w:cs="Times New Roman"/>
                      <w:color w:val="000000"/>
                      <w:sz w:val="22"/>
                      <w:szCs w:val="22"/>
                    </w:rPr>
                    <w:t>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7. Glial cells serve many functions.​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 Glial cells transmit information across long distances.​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False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9. </w:t>
            </w:r>
            <w:r>
              <w:rPr>
                <w:rFonts w:ascii="Times New Roman" w:eastAsia="Times New Roman" w:hAnsi="Times New Roman" w:cs="Times New Roman"/>
                <w:color w:val="000000"/>
                <w:sz w:val="22"/>
                <w:szCs w:val="22"/>
              </w:rPr>
              <w:t>Schwann cells build the myelin sheaths in the periphery of the body.​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w:t>
                  </w:r>
                  <w:r>
                    <w:rPr>
                      <w:rFonts w:ascii="Times New Roman" w:eastAsia="Times New Roman" w:hAnsi="Times New Roman" w:cs="Times New Roman"/>
                      <w:color w:val="000000"/>
                      <w:sz w:val="22"/>
                      <w:szCs w:val="22"/>
                    </w:rPr>
                    <w:t>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 ​The blood-brain barrier is made up of closely packed glial cells.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False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 ​The difference in voltage in a resting neuron</w:t>
            </w:r>
            <w:r>
              <w:rPr>
                <w:rFonts w:ascii="Times New Roman" w:eastAsia="Times New Roman" w:hAnsi="Times New Roman" w:cs="Times New Roman"/>
                <w:color w:val="000000"/>
                <w:sz w:val="22"/>
                <w:szCs w:val="22"/>
              </w:rPr>
              <w:t xml:space="preserve"> is called the resting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w:t>
                  </w:r>
                  <w:r>
                    <w:rPr>
                      <w:rFonts w:ascii="Times New Roman" w:eastAsia="Times New Roman" w:hAnsi="Times New Roman" w:cs="Times New Roman"/>
                      <w:color w:val="000000"/>
                      <w:sz w:val="22"/>
                      <w:szCs w:val="22"/>
                    </w:rPr>
                    <w:t>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12. Increasing the electrical gradient for potassium will reduce the tendency for potassium ions to exit the neuron.​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properties of the membrane lead to the resting potential of a </w:t>
                  </w:r>
                  <w:r>
                    <w:rPr>
                      <w:rFonts w:ascii="Times New Roman" w:eastAsia="Times New Roman" w:hAnsi="Times New Roman" w:cs="Times New Roman"/>
                      <w:color w:val="000000"/>
                      <w:sz w:val="22"/>
                      <w:szCs w:val="22"/>
                    </w:rPr>
                    <w:t>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13. At the resting potential, the potassium channels are completely closed and the sodium channels are almost closed.​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False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14. A prolonged </w:t>
            </w:r>
            <w:r>
              <w:rPr>
                <w:rFonts w:ascii="Times New Roman" w:eastAsia="Times New Roman" w:hAnsi="Times New Roman" w:cs="Times New Roman"/>
                <w:color w:val="000000"/>
                <w:sz w:val="22"/>
                <w:szCs w:val="22"/>
              </w:rPr>
              <w:t>increase in the permeability of the membrane to sodium ions would interfere with a neuron's ability to have an action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True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15. Both dendrites and cell bodies are capable of producing</w:t>
            </w:r>
            <w:r>
              <w:rPr>
                <w:rFonts w:ascii="Times New Roman" w:eastAsia="Times New Roman" w:hAnsi="Times New Roman" w:cs="Times New Roman"/>
                <w:color w:val="000000"/>
                <w:sz w:val="22"/>
                <w:szCs w:val="22"/>
              </w:rPr>
              <w:t xml:space="preserve"> action potentials.​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True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r>
                    <w:rPr>
                      <w:rFonts w:ascii="Times New Roman" w:eastAsia="Times New Roman" w:hAnsi="Times New Roman" w:cs="Times New Roman"/>
                      <w:color w:val="000000"/>
                      <w:sz w:val="22"/>
                      <w:szCs w:val="22"/>
                    </w:rPr>
                    <w:t>False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False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produces the action </w:t>
                  </w:r>
                  <w:r>
                    <w:rPr>
                      <w:rFonts w:ascii="Times New Roman" w:eastAsia="Times New Roman" w:hAnsi="Times New Roman" w:cs="Times New Roman"/>
                      <w:color w:val="000000"/>
                      <w:sz w:val="22"/>
                      <w:szCs w:val="22"/>
                    </w:rPr>
                    <w:t>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b/>
                <w:bCs/>
                <w:color w:val="000000"/>
                <w:sz w:val="22"/>
                <w:szCs w:val="22"/>
              </w:rPr>
              <w:t>Multiple Choice</w:t>
            </w:r>
          </w:p>
        </w:tc>
      </w:tr>
    </w:tbl>
    <w:p w:rsidR="00CA59F1" w:rsidRDefault="00CA59F1">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16. The two basic kinds of cells in the nervous system are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4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​neurons and glia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​dendrites and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​ribosomes and lysosomes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​neurons </w:t>
                  </w:r>
                  <w:r>
                    <w:rPr>
                      <w:rFonts w:ascii="Times New Roman" w:eastAsia="Times New Roman" w:hAnsi="Times New Roman" w:cs="Times New Roman"/>
                      <w:color w:val="000000"/>
                      <w:sz w:val="22"/>
                      <w:szCs w:val="22"/>
                    </w:rPr>
                    <w:t>and axons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17. Santiago Ramon y Cajal demonstrated that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6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​at rest, the neuron has a negative charge inside its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​neurons are separate from one another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​neurons communicate at specialized junctions called synapses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​action </w:t>
                  </w:r>
                  <w:r>
                    <w:rPr>
                      <w:rFonts w:ascii="Times New Roman" w:eastAsia="Times New Roman" w:hAnsi="Times New Roman" w:cs="Times New Roman"/>
                      <w:color w:val="000000"/>
                      <w:sz w:val="22"/>
                      <w:szCs w:val="22"/>
                    </w:rPr>
                    <w:t>potentials follow the all-or-none law</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18. Which scientific work did Cajal apply to his study of infant brains?​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941"/>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​Charles Sherrington's study of reflexes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​Camillo Golgi's cell staining method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​Perves &amp; Hadley's dye injection </w:t>
                  </w:r>
                  <w:r>
                    <w:rPr>
                      <w:rFonts w:ascii="Times New Roman" w:eastAsia="Times New Roman" w:hAnsi="Times New Roman" w:cs="Times New Roman"/>
                      <w:color w:val="000000"/>
                      <w:sz w:val="22"/>
                      <w:szCs w:val="22"/>
                    </w:rPr>
                    <w:t>method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​Galileo's invention of the telescope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1.1 The Cells of </w:t>
                  </w:r>
                  <w:r>
                    <w:rPr>
                      <w:rFonts w:ascii="Times New Roman" w:eastAsia="Times New Roman" w:hAnsi="Times New Roman" w:cs="Times New Roman"/>
                      <w:color w:val="000000"/>
                      <w:sz w:val="22"/>
                      <w:szCs w:val="22"/>
                    </w:rPr>
                    <w:t>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19. The cell membrane is composed of two layers of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4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​protein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​fat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​carbohydrate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​plasma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20. Neurons differ most strongly from other body cells in their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8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​temperature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​shape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​osmotic pressure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​mitochondria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cells that </w:t>
                  </w:r>
                  <w:r>
                    <w:rPr>
                      <w:rFonts w:ascii="Times New Roman" w:eastAsia="Times New Roman" w:hAnsi="Times New Roman" w:cs="Times New Roman"/>
                      <w:color w:val="000000"/>
                      <w:sz w:val="22"/>
                      <w:szCs w:val="22"/>
                    </w:rPr>
                    <w:t>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21. What do neurons have that other cells do not?​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1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plasma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​large, branching extensions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​protein channels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endoplasmic reticulum</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22. What structure is composed of two layers of fat molecules that are free to flow around one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3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endoplasmic reticulum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ribosome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mitochondrion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membrane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23. Water, oxygen, and ____ most freely flow </w:t>
            </w:r>
            <w:r>
              <w:rPr>
                <w:rFonts w:ascii="Times New Roman" w:eastAsia="Times New Roman" w:hAnsi="Times New Roman" w:cs="Times New Roman"/>
                <w:color w:val="000000"/>
                <w:sz w:val="22"/>
                <w:szCs w:val="22"/>
              </w:rPr>
              <w:t>across a cell membrane.​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41"/>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​calcium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​positively charged ions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​magnesium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​carbon dioxide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KALA.BIOP.16.01.02 - Summarize </w:t>
                  </w:r>
                  <w:r>
                    <w:rPr>
                      <w:rFonts w:ascii="Times New Roman" w:eastAsia="Times New Roman" w:hAnsi="Times New Roman" w:cs="Times New Roman"/>
                      <w:color w:val="000000"/>
                      <w:sz w:val="22"/>
                      <w:szCs w:val="22"/>
                    </w:rPr>
                    <w:t>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24. The structure that contains a cell’s chromosomes is called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1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​endoplasmic reticulum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​nucleus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​mitochondrion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​ribosome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w:t>
                  </w:r>
                  <w:r>
                    <w:rPr>
                      <w:rFonts w:ascii="Times New Roman" w:eastAsia="Times New Roman" w:hAnsi="Times New Roman" w:cs="Times New Roman"/>
                      <w:color w:val="000000"/>
                      <w:sz w:val="22"/>
                      <w:szCs w:val="22"/>
                    </w:rPr>
                    <w:t xml:space="preserve">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25. Small, charged molecules can cross the cell membrane through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4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​diffusion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​ribosomes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​mitochondria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​protein channels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26. Protein channels allow ____ molecules to cross</w:t>
            </w:r>
            <w:r>
              <w:rPr>
                <w:rFonts w:ascii="Times New Roman" w:eastAsia="Times New Roman" w:hAnsi="Times New Roman" w:cs="Times New Roman"/>
                <w:color w:val="000000"/>
                <w:sz w:val="22"/>
                <w:szCs w:val="22"/>
              </w:rPr>
              <w:t xml:space="preserve"> the cell membrane.​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4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​large charged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​small charged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​large uncharged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​small uncharged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 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KALA.BIOP.16.01.02 - Summarize </w:t>
                  </w:r>
                  <w:r>
                    <w:rPr>
                      <w:rFonts w:ascii="Times New Roman" w:eastAsia="Times New Roman" w:hAnsi="Times New Roman" w:cs="Times New Roman"/>
                      <w:color w:val="000000"/>
                      <w:sz w:val="22"/>
                      <w:szCs w:val="22"/>
                    </w:rPr>
                    <w:t>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27. Ribosomes are the part of a cell that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20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​performs metabolic activities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​breaks down harmful chemicals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​transports proteins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​synthesizes new proteins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cells that constitute the </w:t>
                  </w:r>
                  <w:r>
                    <w:rPr>
                      <w:rFonts w:ascii="Times New Roman" w:eastAsia="Times New Roman" w:hAnsi="Times New Roman" w:cs="Times New Roman"/>
                      <w:color w:val="000000"/>
                      <w:sz w:val="22"/>
                      <w:szCs w:val="22"/>
                    </w:rPr>
                    <w:t>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28. The endoplasmic reticulum is a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3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​network of thin tubes that transport newly synthesized proteins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​site where the cell synthesizes new protein molecules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​structure that separates the inside of the cell from the outside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​structure that contains the chromosomes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w:t>
                  </w:r>
                  <w:r>
                    <w:rPr>
                      <w:rFonts w:ascii="Times New Roman" w:eastAsia="Times New Roman" w:hAnsi="Times New Roman" w:cs="Times New Roman"/>
                      <w:color w:val="000000"/>
                      <w:sz w:val="22"/>
                      <w:szCs w:val="22"/>
                    </w:rPr>
                    <w:t>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29. Dendrites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9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​contain the nucleus, ribosomes, and other structures found in most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​are branching fibers </w:t>
                  </w:r>
                  <w:r>
                    <w:rPr>
                      <w:rFonts w:ascii="Times New Roman" w:eastAsia="Times New Roman" w:hAnsi="Times New Roman" w:cs="Times New Roman"/>
                      <w:color w:val="000000"/>
                      <w:sz w:val="22"/>
                      <w:szCs w:val="22"/>
                    </w:rPr>
                    <w:t>that get narrower near their ends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thin fibers of constant diameter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an insulating material that cover an axon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30. The branching fibers that form the information-receiving pole of the nerve cells are called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2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​motor neurons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​dendrites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​sensory neurons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​axons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cells that </w:t>
                  </w:r>
                  <w:r>
                    <w:rPr>
                      <w:rFonts w:ascii="Times New Roman" w:eastAsia="Times New Roman" w:hAnsi="Times New Roman" w:cs="Times New Roman"/>
                      <w:color w:val="000000"/>
                      <w:sz w:val="22"/>
                      <w:szCs w:val="22"/>
                    </w:rPr>
                    <w:t>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31. The surface of a dendrite is lined with specialized junctions through which the dendrite receives information from other neurons. What are these junctions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9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​synaptic receptors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​synaptic hillocks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​glia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cells that </w:t>
                  </w:r>
                  <w:r>
                    <w:rPr>
                      <w:rFonts w:ascii="Times New Roman" w:eastAsia="Times New Roman" w:hAnsi="Times New Roman" w:cs="Times New Roman"/>
                      <w:color w:val="000000"/>
                      <w:sz w:val="22"/>
                      <w:szCs w:val="22"/>
                    </w:rPr>
                    <w:t>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32. The tree-like branches of a neuron that receive information from other neurons are called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07"/>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​dendrites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​soma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​myelin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33. Many</w:t>
            </w:r>
            <w:r>
              <w:rPr>
                <w:rFonts w:ascii="Times New Roman" w:eastAsia="Times New Roman" w:hAnsi="Times New Roman" w:cs="Times New Roman"/>
                <w:color w:val="000000"/>
                <w:sz w:val="22"/>
                <w:szCs w:val="22"/>
              </w:rPr>
              <w:t xml:space="preserve"> dendrites contain short outgrowths called spines that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5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​increase the surface area available for synapses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​increase the speed of transmission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​eliminate cell waste products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​increase the symmetry of the cel.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34. As </w:t>
            </w:r>
            <w:r>
              <w:rPr>
                <w:rFonts w:ascii="Times New Roman" w:eastAsia="Times New Roman" w:hAnsi="Times New Roman" w:cs="Times New Roman"/>
                <w:color w:val="000000"/>
                <w:sz w:val="22"/>
                <w:szCs w:val="22"/>
              </w:rPr>
              <w:t>compared to dendrites, axons usually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9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​form the information-receiving pole of the 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shorter in length</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covered with myelin</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​taper in diameter toward their periphery</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35. The insulating material that </w:t>
            </w:r>
            <w:r>
              <w:rPr>
                <w:rFonts w:ascii="Times New Roman" w:eastAsia="Times New Roman" w:hAnsi="Times New Roman" w:cs="Times New Roman"/>
                <w:color w:val="000000"/>
                <w:sz w:val="22"/>
                <w:szCs w:val="22"/>
              </w:rPr>
              <w:t>covers many vertebrate axons is called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03"/>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​dendrite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​myelin sheath</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​cell body or soma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​presynaptic terminal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36. Nodes of Ranvier are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6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​gaps in the myelin of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​also known as</w:t>
                  </w:r>
                  <w:r>
                    <w:rPr>
                      <w:rFonts w:ascii="Times New Roman" w:eastAsia="Times New Roman" w:hAnsi="Times New Roman" w:cs="Times New Roman"/>
                      <w:color w:val="000000"/>
                      <w:sz w:val="22"/>
                      <w:szCs w:val="22"/>
                    </w:rPr>
                    <w:t xml:space="preserve"> myelin sheath</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​spiny outgrowths on dendrites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​responsible for cell metabolism</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w:t>
                  </w:r>
                  <w:r>
                    <w:rPr>
                      <w:rFonts w:ascii="Times New Roman" w:eastAsia="Times New Roman" w:hAnsi="Times New Roman" w:cs="Times New Roman"/>
                      <w:color w:val="000000"/>
                      <w:sz w:val="22"/>
                      <w:szCs w:val="22"/>
                    </w:rPr>
                    <w:t xml:space="preserve">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37. Gaps in the insulating material that surrounds axons are known as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7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​interpeduncular nuclei</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​nodes of Ranvier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​myelin synapses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​presynaptic terminals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w:t>
                  </w:r>
                  <w:r>
                    <w:rPr>
                      <w:rFonts w:ascii="Times New Roman" w:eastAsia="Times New Roman" w:hAnsi="Times New Roman" w:cs="Times New Roman"/>
                      <w:color w:val="000000"/>
                      <w:sz w:val="22"/>
                      <w:szCs w:val="22"/>
                    </w:rPr>
                    <w:t xml:space="preserv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38. A presynaptic terminal is also known as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7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end bulb</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node of Ranvier</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​myelin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spine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39. An axon has many branches, each of which swells at its tip. These are known as </w:t>
            </w:r>
            <w:r>
              <w:rPr>
                <w:rFonts w:ascii="Times New Roman" w:eastAsia="Times New Roman" w:hAnsi="Times New Roman" w:cs="Times New Roman"/>
                <w:color w:val="000000"/>
                <w:sz w:val="22"/>
                <w:szCs w:val="22"/>
              </w:rPr>
              <w:t>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8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​presynaptic terminals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​efferent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​afferent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​intrinsic neurons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w:t>
                  </w:r>
                  <w:r>
                    <w:rPr>
                      <w:rFonts w:ascii="Times New Roman" w:eastAsia="Times New Roman" w:hAnsi="Times New Roman" w:cs="Times New Roman"/>
                      <w:color w:val="000000"/>
                      <w:sz w:val="22"/>
                      <w:szCs w:val="22"/>
                    </w:rPr>
                    <w:t>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40. Chemicals are released by axons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8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​into the presynaptic terminal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​into the junction between neurons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​through the</w:t>
                  </w:r>
                  <w:r>
                    <w:rPr>
                      <w:rFonts w:ascii="Times New Roman" w:eastAsia="Times New Roman" w:hAnsi="Times New Roman" w:cs="Times New Roman"/>
                      <w:color w:val="000000"/>
                      <w:sz w:val="22"/>
                      <w:szCs w:val="22"/>
                    </w:rPr>
                    <w:t xml:space="preserve"> efferent terminals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​to the mitochondria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cells that constitute the nervous </w:t>
                  </w:r>
                  <w:r>
                    <w:rPr>
                      <w:rFonts w:ascii="Times New Roman" w:eastAsia="Times New Roman" w:hAnsi="Times New Roman" w:cs="Times New Roman"/>
                      <w:color w:val="000000"/>
                      <w:sz w:val="22"/>
                      <w:szCs w:val="22"/>
                    </w:rPr>
                    <w:t>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41. Neurons typically have one ____, but many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8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​dendrite;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​axon; dendrites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​cell body;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​dendrite; cell bodies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42. As a general rule, axons </w:t>
            </w:r>
            <w:r>
              <w:rPr>
                <w:rFonts w:ascii="Times New Roman" w:eastAsia="Times New Roman" w:hAnsi="Times New Roman" w:cs="Times New Roman"/>
                <w:color w:val="000000"/>
                <w:sz w:val="22"/>
                <w:szCs w:val="22"/>
              </w:rPr>
              <w:t>convey information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7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​toward dendrites of their own cell</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​toward their own cell body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​away from their own cell body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​to surrounding glia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Anatomy of Neurons and </w:t>
                  </w:r>
                  <w:r>
                    <w:rPr>
                      <w:rFonts w:ascii="Times New Roman" w:eastAsia="Times New Roman" w:hAnsi="Times New Roman" w:cs="Times New Roman"/>
                      <w:color w:val="000000"/>
                      <w:sz w:val="22"/>
                      <w:szCs w:val="22"/>
                    </w:rPr>
                    <w:t>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43. If you were to accidentally touch a hot stove with your hand, you would </w:t>
            </w:r>
            <w:r>
              <w:rPr>
                <w:rFonts w:ascii="Times New Roman" w:eastAsia="Times New Roman" w:hAnsi="Times New Roman" w:cs="Times New Roman"/>
                <w:color w:val="000000"/>
                <w:sz w:val="22"/>
                <w:szCs w:val="22"/>
              </w:rPr>
              <w:t>quickly pull your hand away. The information carried to the muscles in your arm to make them contract was carried by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73"/>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​efferent neurons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​afferent neurons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​intrinsic neurons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​sensory neurons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44. If all of a neuron's</w:t>
            </w:r>
            <w:r>
              <w:rPr>
                <w:rFonts w:ascii="Times New Roman" w:eastAsia="Times New Roman" w:hAnsi="Times New Roman" w:cs="Times New Roman"/>
                <w:color w:val="000000"/>
                <w:sz w:val="22"/>
                <w:szCs w:val="22"/>
              </w:rPr>
              <w:t xml:space="preserve"> dendrites or axons were contained within the spinal cord, it would be considered a(n) ____ neuron.​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14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​efferent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​afferent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​intrinsic</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​Purkinje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Anatomy of Neurons and </w:t>
                  </w:r>
                  <w:r>
                    <w:rPr>
                      <w:rFonts w:ascii="Times New Roman" w:eastAsia="Times New Roman" w:hAnsi="Times New Roman" w:cs="Times New Roman"/>
                      <w:color w:val="000000"/>
                      <w:sz w:val="22"/>
                      <w:szCs w:val="22"/>
                    </w:rPr>
                    <w:t>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45. What type of neuron in the pons receives information only from other cells in </w:t>
            </w:r>
            <w:r>
              <w:rPr>
                <w:rFonts w:ascii="Times New Roman" w:eastAsia="Times New Roman" w:hAnsi="Times New Roman" w:cs="Times New Roman"/>
                <w:color w:val="000000"/>
                <w:sz w:val="22"/>
                <w:szCs w:val="22"/>
              </w:rPr>
              <w:t>the pons and sends information only to other cells in the pons?​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1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​afferent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​efferent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​intrinsic</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​inter-synaptic</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46. Glial cells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3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less numerous than neurons in the human brain.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​transmit information </w:t>
                  </w:r>
                  <w:r>
                    <w:rPr>
                      <w:rFonts w:ascii="Times New Roman" w:eastAsia="Times New Roman" w:hAnsi="Times New Roman" w:cs="Times New Roman"/>
                      <w:color w:val="000000"/>
                      <w:sz w:val="22"/>
                      <w:szCs w:val="22"/>
                    </w:rPr>
                    <w:t>over long distances within the central nervous system.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​occupy about ten times more space in the brain than do neurons.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smaller but more numerous than neurons in the human brain.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47. What type of glia helps to synchronize </w:t>
            </w:r>
            <w:r>
              <w:rPr>
                <w:rFonts w:ascii="Times New Roman" w:eastAsia="Times New Roman" w:hAnsi="Times New Roman" w:cs="Times New Roman"/>
                <w:color w:val="000000"/>
                <w:sz w:val="22"/>
                <w:szCs w:val="22"/>
              </w:rPr>
              <w:t>the activity of axons?​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1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​astrocytes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​radial glia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​Schwann cells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w:t>
                  </w:r>
                  <w:r>
                    <w:rPr>
                      <w:rFonts w:ascii="Times New Roman" w:eastAsia="Times New Roman" w:hAnsi="Times New Roman" w:cs="Times New Roman"/>
                      <w:color w:val="000000"/>
                      <w:sz w:val="22"/>
                      <w:szCs w:val="22"/>
                    </w:rPr>
                    <w:t>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48. Which type of glia remove waste material in the nervous system?​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1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​astrocytes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​Schwann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​radial glia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1.1 The Cells of the </w:t>
                  </w:r>
                  <w:r>
                    <w:rPr>
                      <w:rFonts w:ascii="Times New Roman" w:eastAsia="Times New Roman" w:hAnsi="Times New Roman" w:cs="Times New Roman"/>
                      <w:color w:val="000000"/>
                      <w:sz w:val="22"/>
                      <w:szCs w:val="22"/>
                    </w:rPr>
                    <w:t>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49. What type of glial cells myelinate axons in the brain and spinal cord?​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1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​Schwann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​radial glia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​astrocytes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Anatomy of </w:t>
                  </w:r>
                  <w:r>
                    <w:rPr>
                      <w:rFonts w:ascii="Times New Roman" w:eastAsia="Times New Roman" w:hAnsi="Times New Roman" w:cs="Times New Roman"/>
                      <w:color w:val="000000"/>
                      <w:sz w:val="22"/>
                      <w:szCs w:val="22"/>
                    </w:rPr>
                    <w:t>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50. Which type of glia release chemicals that modify the activity of </w:t>
            </w:r>
            <w:r>
              <w:rPr>
                <w:rFonts w:ascii="Times New Roman" w:eastAsia="Times New Roman" w:hAnsi="Times New Roman" w:cs="Times New Roman"/>
                <w:color w:val="000000"/>
                <w:sz w:val="22"/>
                <w:szCs w:val="22"/>
              </w:rPr>
              <w:t>neighboring neurons?​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1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​astrocytes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​Schwann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​radial glia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w:t>
                  </w:r>
                  <w:r>
                    <w:rPr>
                      <w:rFonts w:ascii="Times New Roman" w:eastAsia="Times New Roman" w:hAnsi="Times New Roman" w:cs="Times New Roman"/>
                      <w:color w:val="000000"/>
                      <w:sz w:val="22"/>
                      <w:szCs w:val="22"/>
                    </w:rPr>
                    <w:t>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51. Which type of glia builds myelin sheaths around axons in the periphery of the body?​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1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​astrocytes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​Schwann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​radial glia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52. ____ in the brain and spinal cord and ____ in the periphery are specialized types of glia that build the myelin sheaths that surround neurons.​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34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​Oligodendrocytes; Schwann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​Schwann </w:t>
                  </w:r>
                  <w:r>
                    <w:rPr>
                      <w:rFonts w:ascii="Times New Roman" w:eastAsia="Times New Roman" w:hAnsi="Times New Roman" w:cs="Times New Roman"/>
                      <w:color w:val="000000"/>
                      <w:sz w:val="22"/>
                      <w:szCs w:val="22"/>
                    </w:rPr>
                    <w:t>cells; 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​Microglia; 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​Radial glia; Schwann cells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w:t>
                  </w:r>
                  <w:r>
                    <w:rPr>
                      <w:rFonts w:ascii="Times New Roman" w:eastAsia="Times New Roman" w:hAnsi="Times New Roman" w:cs="Times New Roman"/>
                      <w:color w:val="000000"/>
                      <w:sz w:val="22"/>
                      <w:szCs w:val="22"/>
                    </w:rPr>
                    <w:t>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53. Glial cells whose function most closely resembles that of the immune system are called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1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​oligodendrocytes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​Schwann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​microglia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​radial glia</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KALA.BIOP.16.01.01 - Describe neurons and glia, the cells that constitute the nervous 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1.1 </w:t>
                  </w:r>
                  <w:r>
                    <w:rPr>
                      <w:rFonts w:ascii="Times New Roman" w:eastAsia="Times New Roman" w:hAnsi="Times New Roman" w:cs="Times New Roman"/>
                      <w:color w:val="000000"/>
                      <w:sz w:val="22"/>
                      <w:szCs w:val="22"/>
                    </w:rPr>
                    <w:t>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54. Radial glia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01"/>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​guide the migration of neurons during embryonic development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​synchronize the activity of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​wrap around the presynaptic terminals of several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​build the myelin </w:t>
                  </w:r>
                  <w:r>
                    <w:rPr>
                      <w:rFonts w:ascii="Times New Roman" w:eastAsia="Times New Roman" w:hAnsi="Times New Roman" w:cs="Times New Roman"/>
                      <w:color w:val="000000"/>
                      <w:sz w:val="22"/>
                      <w:szCs w:val="22"/>
                    </w:rPr>
                    <w:t>sheaths that surround and insulate certain axons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Anatomy of Neurons and Glia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KALA.BIOP.16.01.01 - Describe neurons and glia, the cells that constitute the nervous </w:t>
                  </w:r>
                  <w:r>
                    <w:rPr>
                      <w:rFonts w:ascii="Times New Roman" w:eastAsia="Times New Roman" w:hAnsi="Times New Roman" w:cs="Times New Roman"/>
                      <w:color w:val="000000"/>
                      <w:sz w:val="22"/>
                      <w:szCs w:val="22"/>
                    </w:rPr>
                    <w:t>system.</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55. What mechanism prevents or slows some chemicals from entering the brain, while allowing others to enter?​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2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threshold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blood-brain barrier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endoplasmic wall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differential-drug inhibitor</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56. What happens to a virus that manages to cross the blood-brain barrier and enter the brain?​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371"/>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​It is quickly destroyed by natural killer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​It gets trapped in a neuron, and then both are</w:t>
                  </w:r>
                  <w:r>
                    <w:rPr>
                      <w:rFonts w:ascii="Times New Roman" w:eastAsia="Times New Roman" w:hAnsi="Times New Roman" w:cs="Times New Roman"/>
                      <w:color w:val="000000"/>
                      <w:sz w:val="22"/>
                      <w:szCs w:val="22"/>
                    </w:rPr>
                    <w:t xml:space="preserve"> destroyed by natural killer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​It gets trapped in a glial cell, and then both are destroyed by natural killer cells.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​It remains there and may cause negative effects several years later.</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57. Molecules that can cross the </w:t>
            </w:r>
            <w:r>
              <w:rPr>
                <w:rFonts w:ascii="Times New Roman" w:eastAsia="Times New Roman" w:hAnsi="Times New Roman" w:cs="Times New Roman"/>
                <w:color w:val="000000"/>
                <w:sz w:val="22"/>
                <w:szCs w:val="22"/>
              </w:rPr>
              <w:t>blood-brain barrier are usually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64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​large, uncharged molecules, such as lactose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​large, charged molecules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​neurotransmitters, such as dopamine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​molecules that can dissolve in the fats of the capillary walls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58. The major disadvantage of a blood-brain barrier is that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63"/>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​many chemicals can easily diffuse into the brain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 much glucose is required to maintain it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​certain required chemicals must be actively transported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​viruses </w:t>
                  </w:r>
                  <w:r>
                    <w:rPr>
                      <w:rFonts w:ascii="Times New Roman" w:eastAsia="Times New Roman" w:hAnsi="Times New Roman" w:cs="Times New Roman"/>
                      <w:color w:val="000000"/>
                      <w:sz w:val="22"/>
                      <w:szCs w:val="22"/>
                    </w:rPr>
                    <w:t>cannot escape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1.1 The </w:t>
                  </w:r>
                  <w:r>
                    <w:rPr>
                      <w:rFonts w:ascii="Times New Roman" w:eastAsia="Times New Roman" w:hAnsi="Times New Roman" w:cs="Times New Roman"/>
                      <w:color w:val="000000"/>
                      <w:sz w:val="22"/>
                      <w:szCs w:val="22"/>
                    </w:rPr>
                    <w:t>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59. Glucose enters the brain via which type of transport?​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0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​indirect transport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​direct transport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​passive transport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​active transport</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60. What is the main source of nutrition for </w:t>
            </w:r>
            <w:r>
              <w:rPr>
                <w:rFonts w:ascii="Times New Roman" w:eastAsia="Times New Roman" w:hAnsi="Times New Roman" w:cs="Times New Roman"/>
                <w:color w:val="000000"/>
                <w:sz w:val="22"/>
                <w:szCs w:val="22"/>
              </w:rPr>
              <w:t>vertebrate neurons?​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447"/>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​fats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​glucose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​complex carbohydrates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Nourishment of Vertebrate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KALA.BIOP.16.01.02 - Summarize how the </w:t>
                  </w:r>
                  <w:r>
                    <w:rPr>
                      <w:rFonts w:ascii="Times New Roman" w:eastAsia="Times New Roman" w:hAnsi="Times New Roman" w:cs="Times New Roman"/>
                      <w:color w:val="000000"/>
                      <w:sz w:val="22"/>
                      <w:szCs w:val="22"/>
                    </w:rPr>
                    <w:t>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61. Why do neurons rely so heavily on glucose as their source of nutrition?​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83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​Neurons lack the enzymes necessary to metabolize </w:t>
                  </w:r>
                  <w:r>
                    <w:rPr>
                      <w:rFonts w:ascii="Times New Roman" w:eastAsia="Times New Roman" w:hAnsi="Times New Roman" w:cs="Times New Roman"/>
                      <w:color w:val="000000"/>
                      <w:sz w:val="22"/>
                      <w:szCs w:val="22"/>
                    </w:rPr>
                    <w:t>other fuels.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​Glucose is the only fuel that can be used even in the absence of vitamins.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​Glucose is not used extensively by other parts of the body.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​Other fuels do not readily cross the blood-brain barrier.</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Nourishment of Vertebrate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w:t>
                  </w:r>
                  <w:r>
                    <w:rPr>
                      <w:rFonts w:ascii="Times New Roman" w:eastAsia="Times New Roman" w:hAnsi="Times New Roman" w:cs="Times New Roman"/>
                      <w:color w:val="000000"/>
                      <w:sz w:val="22"/>
                      <w:szCs w:val="22"/>
                    </w:rPr>
                    <w:t>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62. Why does the brain need thiamine?​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123"/>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​to enable glucose to cross the blood-brain barrier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​as a source of fuel in case there is not enough glucose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​as a building block for making proteins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​to enable it to metabolize </w:t>
                  </w:r>
                  <w:r>
                    <w:rPr>
                      <w:rFonts w:ascii="Times New Roman" w:eastAsia="Times New Roman" w:hAnsi="Times New Roman" w:cs="Times New Roman"/>
                      <w:color w:val="000000"/>
                      <w:sz w:val="22"/>
                      <w:szCs w:val="22"/>
                    </w:rPr>
                    <w:t>glucose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Nourishment of Vertebrate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KALA.BIOP.16.01.02 - Summarize how the 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1.1 The </w:t>
                  </w:r>
                  <w:r>
                    <w:rPr>
                      <w:rFonts w:ascii="Times New Roman" w:eastAsia="Times New Roman" w:hAnsi="Times New Roman" w:cs="Times New Roman"/>
                      <w:color w:val="000000"/>
                      <w:sz w:val="22"/>
                      <w:szCs w:val="22"/>
                    </w:rPr>
                    <w:t>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63. What leads to Korsakoff's syndrome?​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2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​thiamine deficiency due to chronic alcoholism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​glucose deficiency due to chronic alcoholism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​viruses that manage to cross the blood-brain barrier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​glial </w:t>
                  </w:r>
                  <w:r>
                    <w:rPr>
                      <w:rFonts w:ascii="Times New Roman" w:eastAsia="Times New Roman" w:hAnsi="Times New Roman" w:cs="Times New Roman"/>
                      <w:color w:val="000000"/>
                      <w:sz w:val="22"/>
                      <w:szCs w:val="22"/>
                    </w:rPr>
                    <w:t>cells that over-reproduce and increase pressure in the brain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Nourishment of Vertebrate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KALA.BIOP.16.01.02 - Summarize how the blood–brain barrier relates to </w:t>
                  </w:r>
                  <w:r>
                    <w:rPr>
                      <w:rFonts w:ascii="Times New Roman" w:eastAsia="Times New Roman" w:hAnsi="Times New Roman" w:cs="Times New Roman"/>
                      <w:color w:val="000000"/>
                      <w:sz w:val="22"/>
                      <w:szCs w:val="22"/>
                    </w:rPr>
                    <w:t>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64. Korsakoff's syndrome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1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​is marked by severe memory impairments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​results from too much thiamine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​results from lack of oxygen to the brain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​is due to a breakdown of the blood-brain barrier</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Nourishment of Vertebrate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KALA.BIOP.16.01.02 - Summarize how the blood–brain barrier relates to </w:t>
                  </w:r>
                  <w:r>
                    <w:rPr>
                      <w:rFonts w:ascii="Times New Roman" w:eastAsia="Times New Roman" w:hAnsi="Times New Roman" w:cs="Times New Roman"/>
                      <w:color w:val="000000"/>
                      <w:sz w:val="22"/>
                      <w:szCs w:val="22"/>
                    </w:rPr>
                    <w:t>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65. The membrane of a neuron is composed of ____ with ____ embedded in them.​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41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​carbohydrates; purines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​fat molecules; proteins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​proteins; </w:t>
                  </w:r>
                  <w:r>
                    <w:rPr>
                      <w:rFonts w:ascii="Times New Roman" w:eastAsia="Times New Roman" w:hAnsi="Times New Roman" w:cs="Times New Roman"/>
                      <w:color w:val="000000"/>
                      <w:sz w:val="22"/>
                      <w:szCs w:val="22"/>
                    </w:rPr>
                    <w:t>neurotransmitters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​benzene molecules; carbohydrates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w:t>
                  </w:r>
                  <w:r>
                    <w:rPr>
                      <w:rFonts w:ascii="Times New Roman" w:eastAsia="Times New Roman" w:hAnsi="Times New Roman" w:cs="Times New Roman"/>
                      <w:color w:val="000000"/>
                      <w:sz w:val="22"/>
                      <w:szCs w:val="22"/>
                    </w:rPr>
                    <w:t>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66. What term describes the difference in voltage that typically exists between the inside and the outside of a neuron?​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7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​concentration </w:t>
                  </w:r>
                  <w:r>
                    <w:rPr>
                      <w:rFonts w:ascii="Times New Roman" w:eastAsia="Times New Roman" w:hAnsi="Times New Roman" w:cs="Times New Roman"/>
                      <w:color w:val="000000"/>
                      <w:sz w:val="22"/>
                      <w:szCs w:val="22"/>
                    </w:rPr>
                    <w:t>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​generator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​resting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​shock gradient</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w:t>
                  </w:r>
                  <w:r>
                    <w:rPr>
                      <w:rFonts w:ascii="Times New Roman" w:eastAsia="Times New Roman" w:hAnsi="Times New Roman" w:cs="Times New Roman"/>
                      <w:color w:val="000000"/>
                      <w:sz w:val="22"/>
                      <w:szCs w:val="22"/>
                    </w:rPr>
                    <w:t>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67. The idea that a neuron's membrane is polarized refers to a difference in electrical potential between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18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axons and the dendrites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axon hillock and the cell body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ions and potassium ions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inside and the outside of the membrane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The Resting Potential of the </w:t>
                  </w:r>
                  <w:r>
                    <w:rPr>
                      <w:rFonts w:ascii="Times New Roman" w:eastAsia="Times New Roman" w:hAnsi="Times New Roman" w:cs="Times New Roman"/>
                      <w:color w:val="000000"/>
                      <w:sz w:val="22"/>
                      <w:szCs w:val="22"/>
                    </w:rPr>
                    <w:t>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68. The resting potential is mainly the result of </w:t>
            </w:r>
            <w:r>
              <w:rPr>
                <w:rFonts w:ascii="Times New Roman" w:eastAsia="Times New Roman" w:hAnsi="Times New Roman" w:cs="Times New Roman"/>
                <w:color w:val="000000"/>
                <w:sz w:val="22"/>
                <w:szCs w:val="22"/>
              </w:rPr>
              <w:t>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1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​negatively charged proteins inside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​positively charged proteins inside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​negatively charged proteins outside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​positively charged proteins outside the cell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69. The resting potential of a neuron refers to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1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​net positive charge on the inside of the 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​ions which rest in one place in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​movement of ions to the outside of the neuron</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​net negative charge on the </w:t>
                  </w:r>
                  <w:r>
                    <w:rPr>
                      <w:rFonts w:ascii="Times New Roman" w:eastAsia="Times New Roman" w:hAnsi="Times New Roman" w:cs="Times New Roman"/>
                      <w:color w:val="000000"/>
                      <w:sz w:val="22"/>
                      <w:szCs w:val="22"/>
                    </w:rPr>
                    <w:t>inside of the neuron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properties of the membrane lead to the </w:t>
                  </w:r>
                  <w:r>
                    <w:rPr>
                      <w:rFonts w:ascii="Times New Roman" w:eastAsia="Times New Roman" w:hAnsi="Times New Roman" w:cs="Times New Roman"/>
                      <w:color w:val="000000"/>
                      <w:sz w:val="22"/>
                      <w:szCs w:val="22"/>
                    </w:rPr>
                    <w:t>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70. What is the approximate resting potential of the inside of a neuron's membrane, relative to the outside?​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43"/>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​-70 millivolts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​+10 millivolts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​0 millivolts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​+90 </w:t>
                  </w:r>
                  <w:r>
                    <w:rPr>
                      <w:rFonts w:ascii="Times New Roman" w:eastAsia="Times New Roman" w:hAnsi="Times New Roman" w:cs="Times New Roman"/>
                      <w:color w:val="000000"/>
                      <w:sz w:val="22"/>
                      <w:szCs w:val="22"/>
                    </w:rPr>
                    <w:t>millivolts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properties of the membrane lead to the resting </w:t>
                  </w:r>
                  <w:r>
                    <w:rPr>
                      <w:rFonts w:ascii="Times New Roman" w:eastAsia="Times New Roman" w:hAnsi="Times New Roman" w:cs="Times New Roman"/>
                      <w:color w:val="000000"/>
                      <w:sz w:val="22"/>
                      <w:szCs w:val="22"/>
                    </w:rPr>
                    <w:t>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71. When the neuronal membrane is at rest, the potassium channels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5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​permit potassium ions to pass quickly and easily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​permit potassium ions to pass slowly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​prohibit any </w:t>
                  </w:r>
                  <w:r>
                    <w:rPr>
                      <w:rFonts w:ascii="Times New Roman" w:eastAsia="Times New Roman" w:hAnsi="Times New Roman" w:cs="Times New Roman"/>
                      <w:color w:val="000000"/>
                      <w:sz w:val="22"/>
                      <w:szCs w:val="22"/>
                    </w:rPr>
                    <w:t>movement of potassium ions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​help to open up the sodium channels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help to open up the sodium channels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w:t>
                  </w:r>
                  <w:r>
                    <w:rPr>
                      <w:rFonts w:ascii="Times New Roman" w:eastAsia="Times New Roman" w:hAnsi="Times New Roman" w:cs="Times New Roman"/>
                      <w:color w:val="000000"/>
                      <w:sz w:val="22"/>
                      <w:szCs w:val="22"/>
                    </w:rPr>
                    <w:t>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72. When the neuronal membrane is at rest, the sodium channels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06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​permit sodium ions to pass quickly and </w:t>
                  </w:r>
                  <w:r>
                    <w:rPr>
                      <w:rFonts w:ascii="Times New Roman" w:eastAsia="Times New Roman" w:hAnsi="Times New Roman" w:cs="Times New Roman"/>
                      <w:color w:val="000000"/>
                      <w:sz w:val="22"/>
                      <w:szCs w:val="22"/>
                    </w:rPr>
                    <w:t>easily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at equilibrium with potassium channels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​are closed, so there is almost no flow of sodium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​allow sodium to leak out as a steady, continuous drip</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The Resting </w:t>
                  </w:r>
                  <w:r>
                    <w:rPr>
                      <w:rFonts w:ascii="Times New Roman" w:eastAsia="Times New Roman" w:hAnsi="Times New Roman" w:cs="Times New Roman"/>
                      <w:color w:val="000000"/>
                      <w:sz w:val="22"/>
                      <w:szCs w:val="22"/>
                    </w:rPr>
                    <w:t>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73. Which of the following </w:t>
            </w:r>
            <w:r>
              <w:rPr>
                <w:rFonts w:ascii="Times New Roman" w:eastAsia="Times New Roman" w:hAnsi="Times New Roman" w:cs="Times New Roman"/>
                <w:color w:val="000000"/>
                <w:sz w:val="22"/>
                <w:szCs w:val="22"/>
              </w:rPr>
              <w:t>describes selective permeability?​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9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​Ions can only travel in certain directions across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​Only certain molecules are allowed to cross the membrane freely.</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​Only certain types of stimulation will result in an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 molecules must pass through designated channels.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w:t>
                  </w:r>
                  <w:r>
                    <w:rPr>
                      <w:rFonts w:ascii="Times New Roman" w:eastAsia="Times New Roman" w:hAnsi="Times New Roman" w:cs="Times New Roman"/>
                      <w:color w:val="000000"/>
                      <w:sz w:val="22"/>
                      <w:szCs w:val="22"/>
                    </w:rPr>
                    <w:t>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74. When a neuron’s membrane is at rest, the concentration gradient tends to move sodium ____ the cell and the electrical gradient tends to move it </w:t>
            </w:r>
            <w:r>
              <w:rPr>
                <w:rFonts w:ascii="Times New Roman" w:eastAsia="Times New Roman" w:hAnsi="Times New Roman" w:cs="Times New Roman"/>
                <w:color w:val="000000"/>
                <w:sz w:val="22"/>
                <w:szCs w:val="22"/>
              </w:rPr>
              <w:t>____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5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​into; into</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​into; out of</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​out of; into</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​out of; out of</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w:t>
                  </w:r>
                  <w:r>
                    <w:rPr>
                      <w:rFonts w:ascii="Times New Roman" w:eastAsia="Times New Roman" w:hAnsi="Times New Roman" w:cs="Times New Roman"/>
                      <w:color w:val="000000"/>
                      <w:sz w:val="22"/>
                      <w:szCs w:val="22"/>
                    </w:rPr>
                    <w:t>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75. When a neuron’s membrane is at rest, the concentration gradient tends to move potassium ____ the cell and the </w:t>
            </w:r>
            <w:r>
              <w:rPr>
                <w:rFonts w:ascii="Times New Roman" w:eastAsia="Times New Roman" w:hAnsi="Times New Roman" w:cs="Times New Roman"/>
                <w:color w:val="000000"/>
                <w:sz w:val="22"/>
                <w:szCs w:val="22"/>
              </w:rPr>
              <w:t>electrical gradient tends to move it ____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5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​into; into</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​into; out of</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​out of; into</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​out of; out of</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76. Electrical gradients lead to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9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​general </w:t>
                  </w:r>
                  <w:r>
                    <w:rPr>
                      <w:rFonts w:ascii="Times New Roman" w:eastAsia="Times New Roman" w:hAnsi="Times New Roman" w:cs="Times New Roman"/>
                      <w:color w:val="000000"/>
                      <w:sz w:val="22"/>
                      <w:szCs w:val="22"/>
                    </w:rPr>
                    <w:t>movement of ions into the 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​general movement of ions out of the 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​movement of ions to areas having the same electrical charges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​movement of ions to areas having opposite electrical charges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w:t>
                  </w:r>
                  <w:r>
                    <w:rPr>
                      <w:rFonts w:ascii="Times New Roman" w:eastAsia="Times New Roman" w:hAnsi="Times New Roman" w:cs="Times New Roman"/>
                      <w:color w:val="000000"/>
                      <w:sz w:val="22"/>
                      <w:szCs w:val="22"/>
                    </w:rPr>
                    <w:t>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lastRenderedPageBreak/>
              <w:t>77. Under which conditions would the sodium-potassium pump likely be far less effective in creating a concentration gradient?​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67"/>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​if dendrites were generally longer than axons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​if the glia-to-neuron ratio were higher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​if </w:t>
                  </w:r>
                  <w:r>
                    <w:rPr>
                      <w:rFonts w:ascii="Times New Roman" w:eastAsia="Times New Roman" w:hAnsi="Times New Roman" w:cs="Times New Roman"/>
                      <w:color w:val="000000"/>
                      <w:sz w:val="22"/>
                      <w:szCs w:val="22"/>
                    </w:rPr>
                    <w:t>selective permeability of the membrane did not exist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​if it were an active transport system that required energy</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78. The net effect of each cycle of the sodium-potassium pump is to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​decrease the number of positively charged ions within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​increase the number of positively charged ions within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​decrease the number of positively charged ions outside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​increase the number of negatively charged</w:t>
                  </w:r>
                  <w:r>
                    <w:rPr>
                      <w:rFonts w:ascii="Times New Roman" w:eastAsia="Times New Roman" w:hAnsi="Times New Roman" w:cs="Times New Roman"/>
                      <w:color w:val="000000"/>
                      <w:sz w:val="22"/>
                      <w:szCs w:val="22"/>
                    </w:rPr>
                    <w:t xml:space="preserve"> ions within the cell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properties of the membrane lead to the </w:t>
                  </w:r>
                  <w:r>
                    <w:rPr>
                      <w:rFonts w:ascii="Times New Roman" w:eastAsia="Times New Roman" w:hAnsi="Times New Roman" w:cs="Times New Roman"/>
                      <w:color w:val="000000"/>
                      <w:sz w:val="22"/>
                      <w:szCs w:val="22"/>
                    </w:rPr>
                    <w:t>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79. What is one major cause for the resting potential of a neuron's membrane?​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73"/>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difference in size between axons and dendrites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​a high permeability of the membrane to water </w:t>
                  </w:r>
                  <w:r>
                    <w:rPr>
                      <w:rFonts w:ascii="Times New Roman" w:eastAsia="Times New Roman" w:hAnsi="Times New Roman" w:cs="Times New Roman"/>
                      <w:color w:val="000000"/>
                      <w:sz w:val="22"/>
                      <w:szCs w:val="22"/>
                    </w:rPr>
                    <w:t>molecules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refractory period of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sodium-potassium pump</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w:t>
                  </w:r>
                  <w:r>
                    <w:rPr>
                      <w:rFonts w:ascii="Times New Roman" w:eastAsia="Times New Roman" w:hAnsi="Times New Roman" w:cs="Times New Roman"/>
                      <w:color w:val="000000"/>
                      <w:sz w:val="22"/>
                      <w:szCs w:val="22"/>
                    </w:rPr>
                    <w:t>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80. The concentration gradient refers to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32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​fact that the concentration of ions is greater on the inside</w:t>
                  </w:r>
                  <w:r>
                    <w:rPr>
                      <w:rFonts w:ascii="Times New Roman" w:eastAsia="Times New Roman" w:hAnsi="Times New Roman" w:cs="Times New Roman"/>
                      <w:color w:val="000000"/>
                      <w:sz w:val="22"/>
                      <w:szCs w:val="22"/>
                    </w:rPr>
                    <w:t xml:space="preserve"> of a 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​fact that the concentration of ions is greater on the outside of a 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​difference in distribution for various ions between the inside and outside of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​negatively charged proteins inside the cell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w:t>
                  </w:r>
                  <w:r>
                    <w:rPr>
                      <w:rFonts w:ascii="Times New Roman" w:eastAsia="Times New Roman" w:hAnsi="Times New Roman" w:cs="Times New Roman"/>
                      <w:color w:val="000000"/>
                      <w:sz w:val="22"/>
                      <w:szCs w:val="22"/>
                    </w:rPr>
                    <w:t>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81. Which event will increase the concentration gradient of sodium?​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7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​decreasing permeability to potassium ions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​increasing activity of the sodium potassium pump</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​increasing membrane permeability </w:t>
                  </w:r>
                  <w:r>
                    <w:rPr>
                      <w:rFonts w:ascii="Times New Roman" w:eastAsia="Times New Roman" w:hAnsi="Times New Roman" w:cs="Times New Roman"/>
                      <w:color w:val="000000"/>
                      <w:sz w:val="22"/>
                      <w:szCs w:val="22"/>
                    </w:rPr>
                    <w:t>to sodium ions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​increasing membrane permeability to chloride ions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w:t>
                  </w:r>
                  <w:r>
                    <w:rPr>
                      <w:rFonts w:ascii="Times New Roman" w:eastAsia="Times New Roman" w:hAnsi="Times New Roman" w:cs="Times New Roman"/>
                      <w:color w:val="000000"/>
                      <w:sz w:val="22"/>
                      <w:szCs w:val="22"/>
                    </w:rPr>
                    <w:t xml:space="preserve">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82. The concentration gradient for potassium tends to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03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​draw potassium into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​push chloride out of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​push sodium out of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​push potassium out of the cell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w:t>
                  </w:r>
                  <w:r>
                    <w:rPr>
                      <w:rFonts w:ascii="Times New Roman" w:eastAsia="Times New Roman" w:hAnsi="Times New Roman" w:cs="Times New Roman"/>
                      <w:color w:val="000000"/>
                      <w:sz w:val="22"/>
                      <w:szCs w:val="22"/>
                    </w:rPr>
                    <w:t>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83. When the neuron is at rest, what is primarily responsible for moving potassium ions OUT of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24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concentration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electrical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​both a concentration gradient and an electrical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sodium-potassium pump</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84. When a neuron is at rest, what is primarily responsible for moving potassium </w:t>
            </w:r>
            <w:r>
              <w:rPr>
                <w:rFonts w:ascii="Times New Roman" w:eastAsia="Times New Roman" w:hAnsi="Times New Roman" w:cs="Times New Roman"/>
                <w:color w:val="000000"/>
                <w:sz w:val="22"/>
                <w:szCs w:val="22"/>
              </w:rPr>
              <w:t>ions into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4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​concentration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electrical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sodium-potassium pump</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​both the sodium-potassium pump and electrical gradient</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The Resting </w:t>
                  </w:r>
                  <w:r>
                    <w:rPr>
                      <w:rFonts w:ascii="Times New Roman" w:eastAsia="Times New Roman" w:hAnsi="Times New Roman" w:cs="Times New Roman"/>
                      <w:color w:val="000000"/>
                      <w:sz w:val="22"/>
                      <w:szCs w:val="22"/>
                    </w:rPr>
                    <w:t>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85. When a membrane is at rest, </w:t>
            </w:r>
            <w:r>
              <w:rPr>
                <w:rFonts w:ascii="Times New Roman" w:eastAsia="Times New Roman" w:hAnsi="Times New Roman" w:cs="Times New Roman"/>
                <w:color w:val="000000"/>
                <w:sz w:val="22"/>
                <w:szCs w:val="22"/>
              </w:rPr>
              <w:t>what attracts potassium ions to the inside of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4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electrical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concentration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​both an electrical gradient and a concentration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​neither an electrical gradient nor a concentration gradient</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w:t>
                  </w:r>
                  <w:r>
                    <w:rPr>
                      <w:rFonts w:ascii="Times New Roman" w:eastAsia="Times New Roman" w:hAnsi="Times New Roman" w:cs="Times New Roman"/>
                      <w:color w:val="000000"/>
                      <w:sz w:val="22"/>
                      <w:szCs w:val="22"/>
                    </w:rPr>
                    <w:t>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86. When a membrane is at rest, what attracts sodium ions to the inside of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4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electrical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concentration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​both an electrical gradient and a concentration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​neither an electrical gradient nor a concentration gradient</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w:t>
                  </w:r>
                  <w:r>
                    <w:rPr>
                      <w:rFonts w:ascii="Times New Roman" w:eastAsia="Times New Roman" w:hAnsi="Times New Roman" w:cs="Times New Roman"/>
                      <w:color w:val="000000"/>
                      <w:sz w:val="22"/>
                      <w:szCs w:val="22"/>
                    </w:rPr>
                    <w:t xml:space="preserv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87. Which of the following is an advantage of having a resting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47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toxic effects of sodium are minimized inside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​No energy is required to maintain it.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cell is prepared to respond quickly to a stimulus.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 of the ions are maintained in equal concentrations throughout the cytoplasm.</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KALA.BIOP.16.01.03 - Explain how the sodium–potassium pump and the properties of the membrane lead to 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88. Ordinarily, </w:t>
            </w:r>
            <w:r>
              <w:rPr>
                <w:rFonts w:ascii="Times New Roman" w:eastAsia="Times New Roman" w:hAnsi="Times New Roman" w:cs="Times New Roman"/>
                <w:color w:val="000000"/>
                <w:sz w:val="22"/>
                <w:szCs w:val="22"/>
              </w:rPr>
              <w:t>stimulation of a neuron takes place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6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​through hyperpolarization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​at the synapse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 the mitochondria</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 the endoplasmic reticulum</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89. What occurs when a stimulus shifts the potential inside a neuron</w:t>
            </w:r>
            <w:r>
              <w:rPr>
                <w:rFonts w:ascii="Times New Roman" w:eastAsia="Times New Roman" w:hAnsi="Times New Roman" w:cs="Times New Roman"/>
                <w:color w:val="000000"/>
                <w:sz w:val="22"/>
                <w:szCs w:val="22"/>
              </w:rPr>
              <w:t xml:space="preserve"> from the resting potential to a more negative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2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​hyperpolarization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​depolarization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threshold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90. Which action will produce a hyperpolarization of a neuron?​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0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​applying a negative charge inside the neuron with a microelectrode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​applying a positive charge inside the neuron with a microelectrode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​increasing the membrane's permeability to sodium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​decreasing the membrane's permeability to </w:t>
                  </w:r>
                  <w:r>
                    <w:rPr>
                      <w:rFonts w:ascii="Times New Roman" w:eastAsia="Times New Roman" w:hAnsi="Times New Roman" w:cs="Times New Roman"/>
                      <w:color w:val="000000"/>
                      <w:sz w:val="22"/>
                      <w:szCs w:val="22"/>
                    </w:rPr>
                    <w:t>potassium</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91. The neuron will produce an action potential only if the depolarization exceeds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147"/>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neuron will produce an action potential only if the depolarization exceeds the ____.</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resting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​hyperpolarization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refractory period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produces the action </w:t>
                  </w:r>
                  <w:r>
                    <w:rPr>
                      <w:rFonts w:ascii="Times New Roman" w:eastAsia="Times New Roman" w:hAnsi="Times New Roman" w:cs="Times New Roman"/>
                      <w:color w:val="000000"/>
                      <w:sz w:val="22"/>
                      <w:szCs w:val="22"/>
                    </w:rPr>
                    <w:t>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92. A membrane produces an action potential whenever the potential across it reaches what level?​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70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resting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​-90 mV</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threshold of excitation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refractory period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produces the action potential and recovery after </w:t>
                  </w:r>
                  <w:r>
                    <w:rPr>
                      <w:rFonts w:ascii="Times New Roman" w:eastAsia="Times New Roman" w:hAnsi="Times New Roman" w:cs="Times New Roman"/>
                      <w:color w:val="000000"/>
                      <w:sz w:val="22"/>
                      <w:szCs w:val="22"/>
                    </w:rPr>
                    <w:t>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93. What action tends to open the sodium gates across a neuron's membrane?​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84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​hyperpolarization of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​depolarization of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​increase in the sodium concentration outside the </w:t>
                  </w:r>
                  <w:r>
                    <w:rPr>
                      <w:rFonts w:ascii="Times New Roman" w:eastAsia="Times New Roman" w:hAnsi="Times New Roman" w:cs="Times New Roman"/>
                      <w:color w:val="000000"/>
                      <w:sz w:val="22"/>
                      <w:szCs w:val="22"/>
                    </w:rPr>
                    <w:t>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​passing the peak of the action potential and entering the refractory period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w:t>
                  </w:r>
                  <w:r>
                    <w:rPr>
                      <w:rFonts w:ascii="Times New Roman" w:eastAsia="Times New Roman" w:hAnsi="Times New Roman" w:cs="Times New Roman"/>
                      <w:color w:val="000000"/>
                      <w:sz w:val="22"/>
                      <w:szCs w:val="22"/>
                    </w:rPr>
                    <w:t>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94. What occurs when depolarization is less than the cell's threshold?​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5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is prevented from crossing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​Potassium is</w:t>
                  </w:r>
                  <w:r>
                    <w:rPr>
                      <w:rFonts w:ascii="Times New Roman" w:eastAsia="Times New Roman" w:hAnsi="Times New Roman" w:cs="Times New Roman"/>
                      <w:color w:val="000000"/>
                      <w:sz w:val="22"/>
                      <w:szCs w:val="22"/>
                    </w:rPr>
                    <w:t xml:space="preserve"> prevented from crossing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crosses the membrane only slightly more than usual.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cell will still produce an action potential.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95. Which action would depolarize a neuron?​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62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​decreasing </w:t>
                  </w:r>
                  <w:r>
                    <w:rPr>
                      <w:rFonts w:ascii="Times New Roman" w:eastAsia="Times New Roman" w:hAnsi="Times New Roman" w:cs="Times New Roman"/>
                      <w:color w:val="000000"/>
                      <w:sz w:val="22"/>
                      <w:szCs w:val="22"/>
                    </w:rPr>
                    <w:t>membrane permeability to calcium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​increasing membrane permeability to potassium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​decreasing membrane permeability to sodium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​increasing membrane permeability to sodium</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w:t>
                  </w:r>
                  <w:r>
                    <w:rPr>
                      <w:rFonts w:ascii="Times New Roman" w:eastAsia="Times New Roman" w:hAnsi="Times New Roman" w:cs="Times New Roman"/>
                      <w:color w:val="000000"/>
                      <w:sz w:val="22"/>
                      <w:szCs w:val="22"/>
                    </w:rPr>
                    <w:t xml:space="preserv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96. The action potential of a neuron depends </w:t>
            </w:r>
            <w:r>
              <w:rPr>
                <w:rFonts w:ascii="Times New Roman" w:eastAsia="Times New Roman" w:hAnsi="Times New Roman" w:cs="Times New Roman"/>
                <w:color w:val="000000"/>
                <w:sz w:val="22"/>
                <w:szCs w:val="22"/>
              </w:rPr>
              <w:t>mostly on what movement of 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87"/>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ions entering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ions leaving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​potassium ions entering the cell</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​potassium ions leaving the cell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w:t>
                  </w:r>
                  <w:r>
                    <w:rPr>
                      <w:rFonts w:ascii="Times New Roman" w:eastAsia="Times New Roman" w:hAnsi="Times New Roman" w:cs="Times New Roman"/>
                      <w:color w:val="000000"/>
                      <w:sz w:val="22"/>
                      <w:szCs w:val="22"/>
                    </w:rPr>
                    <w:t xml:space="preserv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97. In the normal course of an action potential, </w:t>
            </w:r>
            <w:r>
              <w:rPr>
                <w:rFonts w:ascii="Times New Roman" w:eastAsia="Times New Roman" w:hAnsi="Times New Roman" w:cs="Times New Roman"/>
                <w:color w:val="000000"/>
                <w:sz w:val="22"/>
                <w:szCs w:val="22"/>
              </w:rPr>
              <w:t>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2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channel remain open for long periods of time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concentration of sodium equalizes across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remains much more concentrated outside than inside the neuron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​subthreshold stimulation intensifies </w:t>
                  </w:r>
                  <w:r>
                    <w:rPr>
                      <w:rFonts w:ascii="Times New Roman" w:eastAsia="Times New Roman" w:hAnsi="Times New Roman" w:cs="Times New Roman"/>
                      <w:color w:val="000000"/>
                      <w:sz w:val="22"/>
                      <w:szCs w:val="22"/>
                    </w:rPr>
                    <w:t>the action potential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produces the action potential and recovery after </w:t>
                  </w:r>
                  <w:r>
                    <w:rPr>
                      <w:rFonts w:ascii="Times New Roman" w:eastAsia="Times New Roman" w:hAnsi="Times New Roman" w:cs="Times New Roman"/>
                      <w:color w:val="000000"/>
                      <w:sz w:val="22"/>
                      <w:szCs w:val="22"/>
                    </w:rPr>
                    <w:t>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98. Voltage-activated channels are channels for which a change in the voltage across the membrane alters their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51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​permeability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​length</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​number</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​threshold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99. At the </w:t>
            </w:r>
            <w:r>
              <w:rPr>
                <w:rFonts w:ascii="Times New Roman" w:eastAsia="Times New Roman" w:hAnsi="Times New Roman" w:cs="Times New Roman"/>
                <w:color w:val="000000"/>
                <w:sz w:val="22"/>
                <w:szCs w:val="22"/>
              </w:rPr>
              <w:t>peak of the action potential, the electrical gradient of potassium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4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​is the same as during the resting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​pulls sodium into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​pushes potassium out of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​pulls potassium into the cell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100. When the potential across a membrane reaches threshold, the sodium channels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51"/>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​open to let sodium enter the cell rapidly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​close to prevent sodium from entering the cell</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​open to let sodium exit the cell rapidly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​close to prevent sodium from exiting the cell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produces the action </w:t>
                  </w:r>
                  <w:r>
                    <w:rPr>
                      <w:rFonts w:ascii="Times New Roman" w:eastAsia="Times New Roman" w:hAnsi="Times New Roman" w:cs="Times New Roman"/>
                      <w:color w:val="000000"/>
                      <w:sz w:val="22"/>
                      <w:szCs w:val="22"/>
                    </w:rPr>
                    <w:t>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101. A drug that blocks the sodium gates of a neuron's membrane will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9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​decrease the threshold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​block the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​cause repeated action potentials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​eliminate the refractory period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produces the action potential and </w:t>
                  </w:r>
                  <w:r>
                    <w:rPr>
                      <w:rFonts w:ascii="Times New Roman" w:eastAsia="Times New Roman" w:hAnsi="Times New Roman" w:cs="Times New Roman"/>
                      <w:color w:val="000000"/>
                      <w:sz w:val="22"/>
                      <w:szCs w:val="22"/>
                    </w:rPr>
                    <w:t>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102. After the peak of an action potential, what prevents sodium ions from continuing to enter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5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​There is no longer a concentration gradient for sodium.</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​The sodium-potassium </w:t>
                  </w:r>
                  <w:r>
                    <w:rPr>
                      <w:rFonts w:ascii="Times New Roman" w:eastAsia="Times New Roman" w:hAnsi="Times New Roman" w:cs="Times New Roman"/>
                      <w:color w:val="000000"/>
                      <w:sz w:val="22"/>
                      <w:szCs w:val="22"/>
                    </w:rPr>
                    <w:t>pump greatly increases its rate of activity.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 the available sodium ions have already entered the cell.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sodium gates in the membrane close.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103. At what point do the sodium gates begin to close, shutting out </w:t>
            </w:r>
            <w:r>
              <w:rPr>
                <w:rFonts w:ascii="Times New Roman" w:eastAsia="Times New Roman" w:hAnsi="Times New Roman" w:cs="Times New Roman"/>
                <w:color w:val="000000"/>
                <w:sz w:val="22"/>
                <w:szCs w:val="22"/>
              </w:rPr>
              <w:t>further entry of sodium into the cell?​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2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​at the peak of the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​when the threshold is reached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​at the end of the relative refractory period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​when the concentration gradient for sodium is eliminated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104. What causes potassium ions to leave the axon just after the peak of the action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09"/>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continuing concentration gradient and the opening of the potassium gates</w:t>
                  </w:r>
                </w:p>
              </w:tc>
            </w:tr>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increase in the concentration gradient across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​an increased tendency of the sodium-potassium pump to push potassium out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​binding of potassium ions to proteins that leave at this time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105. A drug will prevent an action potential if it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38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​lowers the threshold of </w:t>
                  </w:r>
                  <w:r>
                    <w:rPr>
                      <w:rFonts w:ascii="Times New Roman" w:eastAsia="Times New Roman" w:hAnsi="Times New Roman" w:cs="Times New Roman"/>
                      <w:color w:val="000000"/>
                      <w:sz w:val="22"/>
                      <w:szCs w:val="22"/>
                    </w:rPr>
                    <w:t>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​blocks the movement of potassium across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​blocks the movement of sodium across the membrane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​increases the movement of sodium across the membrane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106. Local anesthetic drugs attach to the </w:t>
            </w:r>
            <w:r>
              <w:rPr>
                <w:rFonts w:ascii="Times New Roman" w:eastAsia="Times New Roman" w:hAnsi="Times New Roman" w:cs="Times New Roman"/>
                <w:color w:val="000000"/>
                <w:sz w:val="22"/>
                <w:szCs w:val="22"/>
              </w:rPr>
              <w:t>sodium channels of the membrane, which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76"/>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​allows sodium ions to enter and stop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​prevents potassium ions from entering and stopping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​allows potassium ions to enter and stop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​prevents sodium ions from entering and stopping action potential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w:t>
                  </w:r>
                  <w:r>
                    <w:rPr>
                      <w:rFonts w:ascii="Times New Roman" w:eastAsia="Times New Roman" w:hAnsi="Times New Roman" w:cs="Times New Roman"/>
                      <w:color w:val="000000"/>
                      <w:sz w:val="22"/>
                      <w:szCs w:val="22"/>
                    </w:rPr>
                    <w:t>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107. The all-or-none law states that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85"/>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 neuron produces an action potential of maximal strength, or none at all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 neurons fire or none at all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 neurons in a pathway fire at the same time, or none do</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 ions move in the same direction, or none do</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6379"/>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KALA.BIOP.16.01.05 - </w:t>
                  </w:r>
                  <w:r>
                    <w:rPr>
                      <w:rFonts w:ascii="Times New Roman" w:eastAsia="Times New Roman" w:hAnsi="Times New Roman" w:cs="Times New Roman"/>
                      <w:color w:val="000000"/>
                      <w:sz w:val="22"/>
                      <w:szCs w:val="22"/>
                    </w:rPr>
                    <w:t>State the all-or-none law of 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108. According to the all-or-none law,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9881"/>
            </w:tblGrid>
            <w:tr w:rsidR="00CA59F1">
              <w:tc>
                <w:tcPr>
                  <w:tcW w:w="400" w:type="dxa"/>
                  <w:tcMar>
                    <w:top w:w="0" w:type="dxa"/>
                    <w:left w:w="0" w:type="dxa"/>
                    <w:bottom w:w="0" w:type="dxa"/>
                    <w:right w:w="0" w:type="dxa"/>
                  </w:tcMar>
                </w:tcPr>
                <w:p w:rsidR="00CA59F1" w:rsidRDefault="009C7634">
                  <w:r>
                    <w:rPr>
                      <w:color w:val="000000"/>
                      <w:sz w:val="20"/>
                      <w:szCs w:val="20"/>
                    </w:rPr>
                    <w:lastRenderedPageBreak/>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​all neurons produce an action potential at the same time or none at all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​all of the extracellular sodium </w:t>
                  </w:r>
                  <w:r>
                    <w:rPr>
                      <w:rFonts w:ascii="Times New Roman" w:eastAsia="Times New Roman" w:hAnsi="Times New Roman" w:cs="Times New Roman"/>
                      <w:color w:val="000000"/>
                      <w:sz w:val="22"/>
                      <w:szCs w:val="22"/>
                    </w:rPr>
                    <w:t>enters the axon, or none at all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​once an axon reaches threshold, the amplitude and velocity of an action potential are nearly equal each time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​neurons are either active all the time or not at all</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6379"/>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KALA.BIOP.16.01.05 - State the all-or-none law of 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109. The primary feature of a neuron that prevents the action potential from</w:t>
            </w:r>
            <w:r>
              <w:rPr>
                <w:rFonts w:ascii="Times New Roman" w:eastAsia="Times New Roman" w:hAnsi="Times New Roman" w:cs="Times New Roman"/>
                <w:color w:val="000000"/>
                <w:sz w:val="22"/>
                <w:szCs w:val="22"/>
              </w:rPr>
              <w:t xml:space="preserve"> traveling back from where it just passed is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5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​concentration gradient</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​refractory period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potassium pump</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​phospholipid bilayer</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110. During the relative refractory period, the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90"/>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gates are firmly closed</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gates are reverting to their usual state</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​sodium gates are wide open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​potassium gates are firmly closed</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111. What will </w:t>
            </w:r>
            <w:r>
              <w:rPr>
                <w:rFonts w:ascii="Times New Roman" w:eastAsia="Times New Roman" w:hAnsi="Times New Roman" w:cs="Times New Roman"/>
                <w:i/>
                <w:iCs/>
                <w:color w:val="000000"/>
                <w:sz w:val="22"/>
                <w:szCs w:val="22"/>
              </w:rPr>
              <w:t>most</w:t>
            </w:r>
            <w:r>
              <w:rPr>
                <w:rFonts w:ascii="Times New Roman" w:eastAsia="Times New Roman" w:hAnsi="Times New Roman" w:cs="Times New Roman"/>
                <w:color w:val="000000"/>
                <w:sz w:val="22"/>
                <w:szCs w:val="22"/>
              </w:rPr>
              <w:t xml:space="preserve"> affect the speed of an action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24"/>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strength of the stimulus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time since the last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length of the axon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resistance of the membrane</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Propagation of 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lastRenderedPageBreak/>
              <w:t xml:space="preserve">112. The speed of an action potential down an unmyelinated axon is </w:t>
            </w:r>
            <w:r>
              <w:rPr>
                <w:rFonts w:ascii="Times New Roman" w:eastAsia="Times New Roman" w:hAnsi="Times New Roman" w:cs="Times New Roman"/>
                <w:color w:val="000000"/>
                <w:sz w:val="22"/>
                <w:szCs w:val="22"/>
              </w:rPr>
              <w:t>best described as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9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speed of electricity, regardless of the size of the axon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​less than 1 meter per second, regardless of the size of the axon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​faster in thin axons than in thick ones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​faster in thick axons than in thin</w:t>
                  </w:r>
                  <w:r>
                    <w:rPr>
                      <w:rFonts w:ascii="Times New Roman" w:eastAsia="Times New Roman" w:hAnsi="Times New Roman" w:cs="Times New Roman"/>
                      <w:color w:val="000000"/>
                      <w:sz w:val="22"/>
                      <w:szCs w:val="22"/>
                    </w:rPr>
                    <w:t xml:space="preserve"> ones</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Myelin Sheath and Saltatory Conduction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movement of sodium and potassium ions produces the action potential and recovery </w:t>
                  </w:r>
                  <w:r>
                    <w:rPr>
                      <w:rFonts w:ascii="Times New Roman" w:eastAsia="Times New Roman" w:hAnsi="Times New Roman" w:cs="Times New Roman"/>
                      <w:color w:val="000000"/>
                      <w:sz w:val="22"/>
                      <w:szCs w:val="22"/>
                    </w:rPr>
                    <w:t>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113. The function of a myelin sheath is to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887"/>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​prevent action potentials from traveling in the wrong direction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​increase the velocity of transmission along an axon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​increase the </w:t>
                  </w:r>
                  <w:r>
                    <w:rPr>
                      <w:rFonts w:ascii="Times New Roman" w:eastAsia="Times New Roman" w:hAnsi="Times New Roman" w:cs="Times New Roman"/>
                      <w:color w:val="000000"/>
                      <w:sz w:val="22"/>
                      <w:szCs w:val="22"/>
                    </w:rPr>
                    <w:t>magnitude of an action potential</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​provide a store of nutrients for the neuron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Myelin Sheath and Saltatory Conduction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w:t>
                  </w:r>
                  <w:r>
                    <w:rPr>
                      <w:rFonts w:ascii="Times New Roman" w:eastAsia="Times New Roman" w:hAnsi="Times New Roman" w:cs="Times New Roman"/>
                      <w:color w:val="000000"/>
                      <w:sz w:val="22"/>
                      <w:szCs w:val="22"/>
                    </w:rPr>
                    <w:t>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114. In what direction does a local neuron transmit information?​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12"/>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​through its dendrites to cell body to axon</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​through its axon to cell body to dendrites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​only toward the cell body</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​equally well in any direction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Local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KALA.BIOP.16.01.04 - Discuss how the </w:t>
                  </w:r>
                  <w:r>
                    <w:rPr>
                      <w:rFonts w:ascii="Times New Roman" w:eastAsia="Times New Roman" w:hAnsi="Times New Roman" w:cs="Times New Roman"/>
                      <w:color w:val="000000"/>
                      <w:sz w:val="22"/>
                      <w:szCs w:val="22"/>
                    </w:rPr>
                    <w:t>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115. Which of the following describes the transmission of information in a local neuron?​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738"/>
            </w:tblGrid>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 xml:space="preserve">​The signal decreases in </w:t>
                  </w:r>
                  <w:r>
                    <w:rPr>
                      <w:rFonts w:ascii="Times New Roman" w:eastAsia="Times New Roman" w:hAnsi="Times New Roman" w:cs="Times New Roman"/>
                      <w:color w:val="000000"/>
                      <w:sz w:val="22"/>
                      <w:szCs w:val="22"/>
                    </w:rPr>
                    <w:t>strength as it travels.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signal increases in strength as it travels.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​The signal strength remains constant as it travels.</w:t>
                  </w:r>
                </w:p>
              </w:tc>
            </w:tr>
            <w:tr w:rsidR="00CA59F1">
              <w:tc>
                <w:tcPr>
                  <w:tcW w:w="400" w:type="dxa"/>
                  <w:tcMar>
                    <w:top w:w="0" w:type="dxa"/>
                    <w:left w:w="0" w:type="dxa"/>
                    <w:bottom w:w="0" w:type="dxa"/>
                    <w:right w:w="0" w:type="dxa"/>
                  </w:tcMar>
                </w:tcPr>
                <w:p w:rsidR="00CA59F1" w:rsidRDefault="009C7634">
                  <w:r>
                    <w:rPr>
                      <w:color w:val="000000"/>
                      <w:sz w:val="20"/>
                      <w:szCs w:val="20"/>
                    </w:rPr>
                    <w:t>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CA59F1" w:rsidRDefault="009C7634">
                  <w:pPr>
                    <w:pStyle w:val="p"/>
                  </w:pPr>
                  <w:r>
                    <w:rPr>
                      <w:rFonts w:ascii="Times New Roman" w:eastAsia="Times New Roman" w:hAnsi="Times New Roman" w:cs="Times New Roman"/>
                      <w:color w:val="000000"/>
                      <w:sz w:val="22"/>
                      <w:szCs w:val="22"/>
                    </w:rPr>
                    <w:t>​Local neurons do not transmit any information.</w:t>
                  </w:r>
                </w:p>
              </w:tc>
            </w:tr>
          </w:tbl>
          <w:p w:rsidR="00CA59F1" w:rsidRDefault="00CA59F1">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a</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Local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b/>
                <w:bCs/>
                <w:color w:val="000000"/>
                <w:sz w:val="22"/>
                <w:szCs w:val="22"/>
              </w:rPr>
              <w:t>Essay</w:t>
            </w:r>
          </w:p>
        </w:tc>
      </w:tr>
    </w:tbl>
    <w:p w:rsidR="00CA59F1" w:rsidRDefault="00CA59F1">
      <w:pPr>
        <w:shd w:val="clear" w:color="auto" w:fill="FFFFFF"/>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 xml:space="preserve">116. Describe the structure of </w:t>
            </w:r>
            <w:r>
              <w:rPr>
                <w:rFonts w:ascii="Times New Roman" w:eastAsia="Times New Roman" w:hAnsi="Times New Roman" w:cs="Times New Roman"/>
                <w:color w:val="000000"/>
                <w:sz w:val="22"/>
                <w:szCs w:val="22"/>
              </w:rPr>
              <w:t>the blood-brain barrier and explain why it is important.​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pPr>
                    <w:pStyle w:val="p"/>
                  </w:pPr>
                  <w:r>
                    <w:rPr>
                      <w:rFonts w:ascii="Times New Roman" w:eastAsia="Times New Roman" w:hAnsi="Times New Roman" w:cs="Times New Roman"/>
                      <w:color w:val="000000"/>
                      <w:sz w:val="22"/>
                      <w:szCs w:val="22"/>
                    </w:rPr>
                    <w:t>Tightly joined endothelial cells form the capillary walls in the brain, making the blood-brain barrier. This protects the brain from harmful viruses, bacteria, and chemicals that might oth</w:t>
                  </w:r>
                  <w:r>
                    <w:rPr>
                      <w:rFonts w:ascii="Times New Roman" w:eastAsia="Times New Roman" w:hAnsi="Times New Roman" w:cs="Times New Roman"/>
                      <w:color w:val="000000"/>
                      <w:sz w:val="22"/>
                      <w:szCs w:val="22"/>
                    </w:rPr>
                    <w:t>erwise be able to enter the brain and cause damage.​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KALA.BIOP.16.01.02 - Summarize how the blood–brain barrier relates to protection and nutrition of </w:t>
                  </w:r>
                  <w:r>
                    <w:rPr>
                      <w:rFonts w:ascii="Times New Roman" w:eastAsia="Times New Roman" w:hAnsi="Times New Roman" w:cs="Times New Roman"/>
                      <w:color w:val="000000"/>
                      <w:sz w:val="22"/>
                      <w:szCs w:val="22"/>
                    </w:rPr>
                    <w:t>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117. Provide a summary of the all-or-none law of action potentials.​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pPr>
                    <w:pStyle w:val="p"/>
                  </w:pPr>
                  <w:r>
                    <w:rPr>
                      <w:rFonts w:ascii="Times New Roman" w:eastAsia="Times New Roman" w:hAnsi="Times New Roman" w:cs="Times New Roman"/>
                      <w:color w:val="000000"/>
                      <w:sz w:val="22"/>
                      <w:szCs w:val="22"/>
                    </w:rPr>
                    <w:t xml:space="preserve">Once a neuron reaches the threshold of activation, the action potential is conducted all of the way down the axon </w:t>
                  </w:r>
                  <w:r>
                    <w:rPr>
                      <w:rFonts w:ascii="Times New Roman" w:eastAsia="Times New Roman" w:hAnsi="Times New Roman" w:cs="Times New Roman"/>
                      <w:color w:val="000000"/>
                      <w:sz w:val="22"/>
                      <w:szCs w:val="22"/>
                    </w:rPr>
                    <w:t>without loss of intensity. Furthermore, the magnitude of the action potential is roughly the same every time and is independent of the intensity of the stimulus that initiated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KALA.BIOP.16.01.05 - State the all-or-none law of 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118. Describe how the brain transports essential chemicals.​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pPr>
                    <w:pStyle w:val="p"/>
                  </w:pPr>
                  <w:r>
                    <w:rPr>
                      <w:rFonts w:ascii="Times New Roman" w:eastAsia="Times New Roman" w:hAnsi="Times New Roman" w:cs="Times New Roman"/>
                      <w:color w:val="000000"/>
                      <w:sz w:val="22"/>
                      <w:szCs w:val="22"/>
                    </w:rPr>
                    <w:t xml:space="preserve">The brain has several transport mechanisms. Small, </w:t>
                  </w:r>
                  <w:r>
                    <w:rPr>
                      <w:rFonts w:ascii="Times New Roman" w:eastAsia="Times New Roman" w:hAnsi="Times New Roman" w:cs="Times New Roman"/>
                      <w:color w:val="000000"/>
                      <w:sz w:val="22"/>
                      <w:szCs w:val="22"/>
                    </w:rPr>
                    <w:t>uncharged molecules, including oxygen and carbon dioxide, cross freely. Water crosses through special protein channels in the wall of the endothelial cells. Also, molecules that dissolve in the fats of the membrane cross easily. Examples include vitamins A</w:t>
                  </w:r>
                  <w:r>
                    <w:rPr>
                      <w:rFonts w:ascii="Times New Roman" w:eastAsia="Times New Roman" w:hAnsi="Times New Roman" w:cs="Times New Roman"/>
                      <w:color w:val="000000"/>
                      <w:sz w:val="22"/>
                      <w:szCs w:val="22"/>
                    </w:rPr>
                    <w:t xml:space="preserve"> and D and all the drugs that affect the brain—from antidepressants and other psychiatric drugs to illegal drugs such as heroin. How fast a drug takes effect depends partly on how readily it dissolves in fats and therefore crosses the blood– brain barrier.</w:t>
                  </w:r>
                </w:p>
                <w:p w:rsidR="00CA59F1" w:rsidRDefault="009C7634">
                  <w:pPr>
                    <w:pStyle w:val="p"/>
                  </w:pPr>
                  <w:r>
                    <w:rPr>
                      <w:rFonts w:ascii="Times New Roman" w:eastAsia="Times New Roman" w:hAnsi="Times New Roman" w:cs="Times New Roman"/>
                      <w:color w:val="000000"/>
                      <w:sz w:val="22"/>
                      <w:szCs w:val="22"/>
                    </w:rPr>
                    <w:t>​</w:t>
                  </w:r>
                </w:p>
                <w:p w:rsidR="00CA59F1" w:rsidRDefault="009C7634">
                  <w:pPr>
                    <w:pStyle w:val="p"/>
                  </w:pPr>
                  <w:r>
                    <w:rPr>
                      <w:rFonts w:ascii="Times New Roman" w:eastAsia="Times New Roman" w:hAnsi="Times New Roman" w:cs="Times New Roman"/>
                      <w:color w:val="000000"/>
                      <w:sz w:val="22"/>
                      <w:szCs w:val="22"/>
                    </w:rPr>
                    <w:t xml:space="preserve">For a few other chemicals, the brain uses active transport, a protein-mediated process that expends  energy to pump chemicals from the blood into the brain. Chemicals that are actively transported into the brain include glucose (the brain’s main fuel), </w:t>
                  </w:r>
                  <w:r>
                    <w:rPr>
                      <w:rFonts w:ascii="Times New Roman" w:eastAsia="Times New Roman" w:hAnsi="Times New Roman" w:cs="Times New Roman"/>
                      <w:color w:val="000000"/>
                      <w:sz w:val="22"/>
                      <w:szCs w:val="22"/>
                    </w:rPr>
                    <w:t>amino acids (the building blocks of proteins), purines, choline, a few vitamins, iron, and certain hormones.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Blood-Brain Barrier</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KALA.BIOP.16.01.02 - Summarize how the </w:t>
                  </w:r>
                  <w:r>
                    <w:rPr>
                      <w:rFonts w:ascii="Times New Roman" w:eastAsia="Times New Roman" w:hAnsi="Times New Roman" w:cs="Times New Roman"/>
                      <w:color w:val="000000"/>
                      <w:sz w:val="22"/>
                      <w:szCs w:val="22"/>
                    </w:rPr>
                    <w:t>blood–brain barrier relates to protection and nutrition of neurons.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1.1 The Cells of the Nervous System</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119. Describe the key aspects of the resting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pPr>
                    <w:pStyle w:val="p"/>
                  </w:pPr>
                  <w:r>
                    <w:rPr>
                      <w:rFonts w:ascii="Times New Roman" w:eastAsia="Times New Roman" w:hAnsi="Times New Roman" w:cs="Times New Roman"/>
                      <w:color w:val="000000"/>
                      <w:sz w:val="22"/>
                      <w:szCs w:val="22"/>
                    </w:rPr>
                    <w:t xml:space="preserve">All parts of a neuron are covered by a membrane about 8 nanometers </w:t>
                  </w:r>
                  <w:r>
                    <w:rPr>
                      <w:rFonts w:ascii="Times New Roman" w:eastAsia="Times New Roman" w:hAnsi="Times New Roman" w:cs="Times New Roman"/>
                      <w:color w:val="000000"/>
                      <w:sz w:val="22"/>
                      <w:szCs w:val="22"/>
                    </w:rPr>
                    <w:t>(nm) thick (just less than 0.00001 mm), composed of two layers (free to float relative to each other) of phospholipid molecules (containing chains of fatty acids and a phosphate group). Embedded among the phospholipids are cylindrical protein molecules thr</w:t>
                  </w:r>
                  <w:r>
                    <w:rPr>
                      <w:rFonts w:ascii="Times New Roman" w:eastAsia="Times New Roman" w:hAnsi="Times New Roman" w:cs="Times New Roman"/>
                      <w:color w:val="000000"/>
                      <w:sz w:val="22"/>
                      <w:szCs w:val="22"/>
                    </w:rPr>
                    <w:t>ough which various chemicals can pass. The structure of the membrane and its proteins controls the flow of chemicals between the inside and outside of the cell. When at rest, the membrane maintains an electrical gradient, also known as polarization—a diffe</w:t>
                  </w:r>
                  <w:r>
                    <w:rPr>
                      <w:rFonts w:ascii="Times New Roman" w:eastAsia="Times New Roman" w:hAnsi="Times New Roman" w:cs="Times New Roman"/>
                      <w:color w:val="000000"/>
                      <w:sz w:val="22"/>
                      <w:szCs w:val="22"/>
                    </w:rPr>
                    <w:t xml:space="preserve">rence in electrical charge between the inside and outside of the cell. The neuron inside the membrane has a slightly negative electrical </w:t>
                  </w:r>
                  <w:r>
                    <w:rPr>
                      <w:rFonts w:ascii="Times New Roman" w:eastAsia="Times New Roman" w:hAnsi="Times New Roman" w:cs="Times New Roman"/>
                      <w:color w:val="000000"/>
                      <w:sz w:val="22"/>
                      <w:szCs w:val="22"/>
                    </w:rPr>
                    <w:lastRenderedPageBreak/>
                    <w:t>potential with respect to the outside, mainly because of negatively charged proteins inside the cell. This difference i</w:t>
                  </w:r>
                  <w:r>
                    <w:rPr>
                      <w:rFonts w:ascii="Times New Roman" w:eastAsia="Times New Roman" w:hAnsi="Times New Roman" w:cs="Times New Roman"/>
                      <w:color w:val="000000"/>
                      <w:sz w:val="22"/>
                      <w:szCs w:val="22"/>
                    </w:rPr>
                    <w:t>n voltage is called the resting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Understand</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Resting Potential of the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 xml:space="preserve">KALA.BIOP.16.01.03 - Explain how the sodium–potassium pump and the properties of the membrane lead to </w:t>
                  </w:r>
                  <w:r>
                    <w:rPr>
                      <w:rFonts w:ascii="Times New Roman" w:eastAsia="Times New Roman" w:hAnsi="Times New Roman" w:cs="Times New Roman"/>
                      <w:color w:val="000000"/>
                      <w:sz w:val="22"/>
                      <w:szCs w:val="22"/>
                    </w:rPr>
                    <w:t>the resting potential of a neuron.</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CA59F1">
        <w:tc>
          <w:tcPr>
            <w:tcW w:w="5000" w:type="pct"/>
            <w:tcMar>
              <w:top w:w="0" w:type="dxa"/>
              <w:left w:w="0" w:type="dxa"/>
              <w:bottom w:w="0" w:type="dxa"/>
              <w:right w:w="0" w:type="dxa"/>
            </w:tcMar>
            <w:vAlign w:val="center"/>
          </w:tcPr>
          <w:p w:rsidR="00CA59F1" w:rsidRDefault="009C7634">
            <w:pPr>
              <w:pStyle w:val="p"/>
              <w:shd w:val="clear" w:color="auto" w:fill="FFFFFF"/>
            </w:pPr>
            <w:r>
              <w:rPr>
                <w:rFonts w:ascii="Times New Roman" w:eastAsia="Times New Roman" w:hAnsi="Times New Roman" w:cs="Times New Roman"/>
                <w:color w:val="000000"/>
                <w:sz w:val="22"/>
                <w:szCs w:val="22"/>
              </w:rPr>
              <w:t>120. Explain the function and process of a neuron’s refractory period.​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2536"/>
              <w:gridCol w:w="8264"/>
            </w:tblGrid>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CA59F1" w:rsidRDefault="009C7634">
                  <w:pPr>
                    <w:pStyle w:val="p"/>
                  </w:pPr>
                  <w:r>
                    <w:rPr>
                      <w:rFonts w:ascii="Times New Roman" w:eastAsia="Times New Roman" w:hAnsi="Times New Roman" w:cs="Times New Roman"/>
                      <w:color w:val="000000"/>
                      <w:sz w:val="22"/>
                      <w:szCs w:val="22"/>
                    </w:rPr>
                    <w:t xml:space="preserve">Although the electrical potential across the membrane is returning from its peak toward the </w:t>
                  </w:r>
                  <w:r>
                    <w:rPr>
                      <w:rFonts w:ascii="Times New Roman" w:eastAsia="Times New Roman" w:hAnsi="Times New Roman" w:cs="Times New Roman"/>
                      <w:color w:val="000000"/>
                      <w:sz w:val="22"/>
                      <w:szCs w:val="22"/>
                    </w:rPr>
                    <w:t xml:space="preserve">resting point, it is still above the threshold. Why doesn’t the cell produce another action potential during this period? (If it did, of course, it would endlessly repeat one action potential after another.) Immediately after an action potential, the cell </w:t>
                  </w:r>
                  <w:r>
                    <w:rPr>
                      <w:rFonts w:ascii="Times New Roman" w:eastAsia="Times New Roman" w:hAnsi="Times New Roman" w:cs="Times New Roman"/>
                      <w:color w:val="000000"/>
                      <w:sz w:val="22"/>
                      <w:szCs w:val="22"/>
                    </w:rPr>
                    <w:t>is in a refractory period during which it resists the production of further action potentials. In the first part of this period, the absolute refractory period, the membrane cannot produce an action potential, regardless of the stimulation. During the seco</w:t>
                  </w:r>
                  <w:r>
                    <w:rPr>
                      <w:rFonts w:ascii="Times New Roman" w:eastAsia="Times New Roman" w:hAnsi="Times New Roman" w:cs="Times New Roman"/>
                      <w:color w:val="000000"/>
                      <w:sz w:val="22"/>
                      <w:szCs w:val="22"/>
                    </w:rPr>
                    <w:t>nd part, the relative refractory period, a stronger-than-usual stimulus is necessary to initiate an action potential. The refractory period depends on two facts: The sodium channels are closed, and potassium is flowing out of the cell at a faster-than-usua</w:t>
                  </w:r>
                  <w:r>
                    <w:rPr>
                      <w:rFonts w:ascii="Times New Roman" w:eastAsia="Times New Roman" w:hAnsi="Times New Roman" w:cs="Times New Roman"/>
                      <w:color w:val="000000"/>
                      <w:sz w:val="22"/>
                      <w:szCs w:val="22"/>
                    </w:rPr>
                    <w:t>l rate. In most of the neurons that researchers have tested, the absolute refractory period is about 1 millisecond (ms), and the relative refractory period is another 2 to 4 ms.​</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Bloom’s: Analyze</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The Action Potential</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KALA.BIOP.16.01.04 - Discuss how the movement of sodium and potassium ions produces the action potential and recovery after it.</w:t>
                  </w:r>
                </w:p>
              </w:tc>
            </w:tr>
            <w:tr w:rsidR="00CA59F1">
              <w:tc>
                <w:tcPr>
                  <w:tcW w:w="0" w:type="auto"/>
                  <w:tcMar>
                    <w:top w:w="30" w:type="dxa"/>
                    <w:left w:w="0" w:type="dxa"/>
                    <w:bottom w:w="30" w:type="dxa"/>
                    <w:right w:w="0" w:type="dxa"/>
                  </w:tcMar>
                </w:tcPr>
                <w:p w:rsidR="00CA59F1" w:rsidRDefault="009C7634">
                  <w:r>
                    <w:rPr>
                      <w:rFonts w:ascii="Times New Roman" w:eastAsia="Times New Roman" w:hAnsi="Times New Roman" w:cs="Times New Roman"/>
                      <w:i/>
                      <w:iCs/>
                      <w:color w:val="000000"/>
                      <w:sz w:val="22"/>
                      <w:szCs w:val="22"/>
                    </w:rPr>
                    <w:t>TOPICS:  </w:t>
                  </w:r>
                </w:p>
              </w:tc>
              <w:tc>
                <w:tcPr>
                  <w:tcW w:w="0" w:type="auto"/>
                  <w:tcMar>
                    <w:top w:w="30" w:type="dxa"/>
                    <w:left w:w="0" w:type="dxa"/>
                    <w:bottom w:w="30" w:type="dxa"/>
                    <w:right w:w="0" w:type="dxa"/>
                  </w:tcMar>
                </w:tcPr>
                <w:p w:rsidR="00CA59F1" w:rsidRDefault="009C7634">
                  <w:r>
                    <w:rPr>
                      <w:rFonts w:ascii="Times New Roman" w:eastAsia="Times New Roman" w:hAnsi="Times New Roman" w:cs="Times New Roman"/>
                      <w:color w:val="000000"/>
                      <w:sz w:val="22"/>
                      <w:szCs w:val="22"/>
                    </w:rPr>
                    <w:t>1.2 The Nerve Impulse</w:t>
                  </w:r>
                </w:p>
              </w:tc>
            </w:tr>
          </w:tbl>
          <w:p w:rsidR="00CA59F1" w:rsidRDefault="00CA59F1"/>
        </w:tc>
      </w:tr>
    </w:tbl>
    <w:p w:rsidR="00CA59F1" w:rsidRDefault="00CA59F1">
      <w:pPr>
        <w:shd w:val="clear" w:color="auto" w:fill="FFFFFF"/>
        <w:spacing w:after="75"/>
      </w:pPr>
    </w:p>
    <w:p w:rsidR="00CA59F1" w:rsidRDefault="00CA59F1"/>
    <w:sectPr w:rsidR="00CA59F1" w:rsidSect="00CA59F1">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noPunctuationKerning/>
  <w:characterSpacingControl w:val="doNotCompress"/>
  <w:compat>
    <w:useFELayout/>
  </w:compat>
  <w:rsids>
    <w:rsidRoot w:val="00CA59F1"/>
    <w:rsid w:val="009C7634"/>
    <w:rsid w:val="00CA5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rFonts w:ascii="Arial" w:eastAsia="Arial" w:hAnsi="Arial" w:cs="Arial"/>
      <w:sz w:val="24"/>
      <w:szCs w:val="24"/>
      <w:bdr w:val="nil"/>
    </w:rPr>
  </w:style>
  <w:style w:type="paragraph" w:styleId="1">
    <w:name w:val="heading 1"/>
    <w:basedOn w:val="a"/>
    <w:next w:val="a"/>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2">
    <w:name w:val="heading 2"/>
    <w:basedOn w:val="a"/>
    <w:next w:val="a"/>
    <w:qFormat/>
    <w:rsid w:val="00EF7B96"/>
    <w:pPr>
      <w:keepNext/>
      <w:spacing w:before="240" w:after="60"/>
      <w:outlineLvl w:val="1"/>
    </w:pPr>
    <w:rPr>
      <w:rFonts w:ascii="Times New Roman" w:eastAsia="Times New Roman" w:hAnsi="Times New Roman" w:cs="Times New Roman"/>
      <w:b/>
      <w:bCs/>
      <w:iCs/>
      <w:sz w:val="36"/>
      <w:szCs w:val="36"/>
    </w:rPr>
  </w:style>
  <w:style w:type="paragraph" w:styleId="3">
    <w:name w:val="heading 3"/>
    <w:basedOn w:val="a"/>
    <w:next w:val="a"/>
    <w:qFormat/>
    <w:rsid w:val="00EF7B96"/>
    <w:pPr>
      <w:keepNext/>
      <w:spacing w:before="240" w:after="60"/>
      <w:outlineLvl w:val="2"/>
    </w:pPr>
    <w:rPr>
      <w:rFonts w:ascii="Times New Roman" w:eastAsia="Times New Roman" w:hAnsi="Times New Roman" w:cs="Times New Roman"/>
      <w:b/>
      <w:bCs/>
      <w:sz w:val="28"/>
      <w:szCs w:val="28"/>
    </w:rPr>
  </w:style>
  <w:style w:type="paragraph" w:styleId="4">
    <w:name w:val="heading 4"/>
    <w:basedOn w:val="a"/>
    <w:next w:val="a"/>
    <w:qFormat/>
    <w:rsid w:val="00EF7B96"/>
    <w:pPr>
      <w:keepNext/>
      <w:spacing w:before="240" w:after="60"/>
      <w:outlineLvl w:val="3"/>
    </w:pPr>
    <w:rPr>
      <w:rFonts w:ascii="Times New Roman" w:eastAsia="Times New Roman" w:hAnsi="Times New Roman" w:cs="Times New Roman"/>
      <w:b/>
      <w:bCs/>
    </w:rPr>
  </w:style>
  <w:style w:type="paragraph" w:styleId="5">
    <w:name w:val="heading 5"/>
    <w:basedOn w:val="a"/>
    <w:next w:val="a"/>
    <w:qFormat/>
    <w:rsid w:val="00EF7B96"/>
    <w:pPr>
      <w:spacing w:before="240" w:after="60"/>
      <w:outlineLvl w:val="4"/>
    </w:pPr>
    <w:rPr>
      <w:rFonts w:ascii="Times New Roman" w:eastAsia="Times New Roman" w:hAnsi="Times New Roman" w:cs="Times New Roman"/>
      <w:b/>
      <w:bCs/>
      <w:iCs/>
      <w:sz w:val="20"/>
      <w:szCs w:val="20"/>
    </w:rPr>
  </w:style>
  <w:style w:type="paragraph" w:styleId="6">
    <w:name w:val="heading 6"/>
    <w:basedOn w:val="a"/>
    <w:next w:val="a"/>
    <w:qFormat/>
    <w:rsid w:val="00EF7B96"/>
    <w:pPr>
      <w:spacing w:before="240" w:after="60"/>
      <w:outlineLvl w:val="5"/>
    </w:pPr>
    <w:rPr>
      <w:rFonts w:ascii="Times New Roman" w:eastAsia="Times New Roman" w:hAnsi="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uestionContentItem">
    <w:name w:val="questionContentItem"/>
    <w:basedOn w:val="a"/>
    <w:rsid w:val="00CA59F1"/>
  </w:style>
  <w:style w:type="paragraph" w:customStyle="1" w:styleId="p">
    <w:name w:val="p"/>
    <w:basedOn w:val="a"/>
    <w:rsid w:val="00CA59F1"/>
  </w:style>
  <w:style w:type="table" w:customStyle="1" w:styleId="questionMetaData">
    <w:name w:val="questionMetaData"/>
    <w:rsid w:val="00CA59F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9363</Words>
  <Characters>53372</Characters>
  <Application>Microsoft Office Word</Application>
  <DocSecurity>0</DocSecurity>
  <Lines>444</Lines>
  <Paragraphs>125</Paragraphs>
  <ScaleCrop>false</ScaleCrop>
  <Company/>
  <LinksUpToDate>false</LinksUpToDate>
  <CharactersWithSpaces>62610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Nerve Cells and Nerve Impulses</dc:title>
  <cp:lastModifiedBy>Administrator</cp:lastModifiedBy>
  <cp:revision>2</cp:revision>
  <dcterms:created xsi:type="dcterms:W3CDTF">2018-04-07T07:26:00Z</dcterms:created>
  <dcterms:modified xsi:type="dcterms:W3CDTF">2018-04-07T07:26:00Z</dcterms:modified>
</cp:coreProperties>
</file>